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2faf3" w14:textId="182fa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Бостандыкского района города Алматы от 11 апреля 2019 года № 2 "Об образовании избирательных участков по Бостандыкскому району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Бостандыкского района города Алматы от 3 июня 2022 года № 02. Зарегистрировано Министерством юстиции Республики Казахстан 3 июня 2022 года № 28356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Бостандыкского района города Алматы от 11 апреля 2019 года № 2 "Об образовании избирательных участков по Бостандыкскому району города Алматы" (зарегистрировано в Реестре государственной регистрации нормативных правовых актов за № 1545) следующее изменение: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приложению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Бостандыкского района города Алматы" в установленном законодательством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аппарата акима Бостандыкского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аппарат акима Бостандыкского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Бостандыкского района 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Рахимбетов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Территориальная избирательная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комиссия города Алматы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2022 года № 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Бостандыкского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2019 года № 2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избирательных участков Бостандыкского района города Алматы Избирательный участок № 225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микрорайон Орбита-2, дом 25, здание коммунального государственного учреждения "Школа-гимназия № 68" управления образования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проспект Аль-Фараби: 125, 127, 129, 131, 133; улица Витебская: 42А, 44А, 44/1, 46, 48; улица Әбіш Кекілбайұлы: с 229 по 259; микрорайон Хан-Тенгри: с 1 по 25; улица Навои: с 308 по 328; улица Хусаинова: 334, 338.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микрорайон Орбита-2, дом 25, здание коммунального государственного учреждения "Школа-гимназия № 68" управления образования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микрорайон Орбита-2: 3, 4, 5, 7, 8, 9, 10, 11, 12, 13, 14, 15, 16, 20А, 20, 34, 35, 36, 37, 38; проспект Аль-Фараби: 131, 133.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микрорайон Орбита-2, дом 25, здание коммунального государственного учреждения "Школа-гимназия № 68" управления образования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микрорайон Орбита-2: 17А, 17В, 17, 18, 19, 21, 22, 23, 24, 26, 27, 28, 28А, 28Б, 28В, 29, 29А, 30, 31, 32, 33.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микрорайон Орбита-1, дом 41, здание коммунального государственного учреждения "Гимназия № 60" управления образования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Навои: 208/1, 208/2, 208/3, 208/4, 208/5, 208/7, 208/8, 210/3, 286, 296, 298, 300, 302, 304, 308А, 308/1, 308/10, 308/2, 308/3, 308/4, 308/5, 308/6, 308/7, 308/8, 308/9.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микрорайон Орбита-1, дом 41, здание коммунального государственного учреждения "Гимназия № 60" управления образования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микрорайон Орбита-1: 1, 2, 3, 4, 5, 6, 7, 8, 8Б, 9, 10, 11, 12, 13, 14, 34, 35, 36, 37, 38.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Әбіш Кекілбайұлы, дом 88, здание коммунального государственного учреждения "Общеобразовательная школа № 63" управления образования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Байкадамова: 19, 21, 23А, 23, 25, 27; Баха переулок: с 4 по11; улица Бокина: с 3А по 12; улица Журавлева: с 11 по 39; улица Әбіш Кекілбайұлы: с 14 по 93; Охотский переулок: с 6 по 13; улица Радостовца: с 259 по 267; улица Розыбакиева:с 155 по 181А и 248, 250Б, 250; улица Тажибаевой Патшайым: с 133 по 180; улица Утепова: 14, 16, 37; улица Хусаинова: с 139 по 167; улица Шмелев : 33, 35, 70, 78А, 88.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Радостовца, дом 367, здание коммунального государственного учреждения "Казахстанско-Российская гимназия имени М.В. Ломоносова № 38" управления образования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Байкадамова: 20, 26, 28, 30, 32; улица Березовского: 2, 4, 6, 8, 13; улица Әбіш Кекілбайұлы: 26, 28; проспект Гагарина: 235; улица Короленко: 8, 10, 11; улица Кулешова: с 1 по 16; улица Можайского: 1; улица Радостовца: с 230 по 299; улица Розыбакиева: с 173 по 284; улица Сеченова: 41, 43; улица Тажибаевой Патшайым: 182, 190; улица Ходжанова: 9А, 13; улица Хусаинова: 172, 174, 179, 180, 187.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Әбіш Кекілбайұлы, дом 133, здание республиканского государственного учреждения "Колледж школа-интернат, при Казахской национальной академии искусств имени Т.К. Жургенова".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Березовского: 18, 22, 24; улица Әбіш Кекілбайұлы: с 97 по 149; улица Кулешова: с 21 по 76; улица Радостовца: с 262 по 315; улица Розыбакиева:с 185 по 310; улица Тажибаевой Патшайым: с 157 по 220; улица Ходжанова: с 19 по 36; улица Хусаинова: с 188 по 226.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микрорайон Орбита-1, дом 41, здание коммунального государственного учреждения "Гимназия № 60" управления образования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микрорайон Орбита-1: 15, 16, 17, 18, 19, 20, 21, 22, 23, 24, 25, 26, 27, 28, 29, 30, 31, 32, 33.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микрорайон Орбита-3, дом 55А, здание коммунального государственного учреждения "Общеобразовательная школа № 40" управления образования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микрорайон Орбита-4: 1, 2, 3, 4, 5, 6, 7, 8, 9, 10, 11.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микрорайон Каргалы, улица Кенесары хана, дом 18, здание коммунального государственного учреждения "Общеобразовательная школа № 191 имени Г. Мустафина" управления образования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проспект Аль-Фараби: 200, 202, 210; улица Кошек Батыра: с 1 по 40; микрорайон Дарын : с 1 по 55/1; микрорайон Дарын-1: с 2 по 47; микрорайон Мирас: с 1 по188/7; улица Мусабаева: с 3 по 28; Санаторий Алма-Ата: 1, 2, 3, 4, 5, 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микрорайон Орбита-3, дом 55А, здание коммунального государственного учреждения "Общеобразовательная школа № 40" управления образования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микрорайон Орбита-3: 26, 27, 55/2; микрорайон Орбита-4: 15, 16, 17, 18, 19, 20, 21, 22, 23, 24, 25, 27, 28, 29, 30, 32, 33, 36, 37, 38.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микрорайон Орбита-3, дом 55, здание коммунального государственного учреждения "Общеобразовательная школа № 45" управления образования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микрорайон Орбита-3: 24, 25, 28, 29, 30, 31, 33, 36, 37, 38, 39, 40, 41, 42, 43, 46, 47, 48, 49, 50, 51, 52, 52/2.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микрорайон Орбита-3, дом 55, здание коммунального государственного учреждения "Общеобразовательная школа № 45" управления образования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микрорайон Орбита-3: 1, 2, 3, 4, 5, 5Б, 5Е, 6, 7, 7А, 8, 10, 13, 16, 19, 20, 21, 22.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Торайгырова, дом 29, здание товарищества с ограниченной ответственностью "Международная образовательная корпорация".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Рыскулбекова: 28/1, 28/10, 28/2,28/3, 28/4, 28/5, 28/6, 28/8, 28/9; улица Щепкина : 35, 35А, 37.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Торайгырова, дом 29, здание товарищества с ограниченной ответственностью "Международная образовательная корпорация".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Рыскулбекова: 38; улица Торайгырова: 11А, 11/39, 13, 15, 17, 25, 27, 29, 39, 41, 45, 45В, 47, 49, 51, 53; улица Щепкина: 39.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Рыскулбекова, дом 20, здание коммунального государственного учреждения "Общеобразовательная школа № 37" управления образования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Декарта: 1 по 37; улица Мельникайте: с 1 по 33; улица Навои: с 125 по 280; улица Рыскулбекова: с 2 по 18; улица Семятовой: 31, 41, 43; улица Ухтомского: с 1 по 28; улица Шахтерская: с 2 по 34; улица Эйлера: с 1 по 34.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проспект Гагарина, дом 135А, здание коммунального государственного учреждения "Школа-гимназия № 94" управления образования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Айманова: с 126 по 172; улица Джандарбекова: с 118 по 180; улица Жарокова: с 123 по 171А; улица Мынбаева: 73, 75; улица Сатпаева: 63.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Сатпаева, дом 69, здание коммунального государственного учреждения "Школа-гимназия № 22" управления образования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проспект Гагарина: с 111 по 135; улица Катаева: 115, 116, 119, 125, 128, 132; улица Мынбаева: 85, 93, 103, 127; улица Радостовца: 124, 140, 146; улица Сатпаева: 64Б, 64В, 64Г, 75, 77, 79.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проспект Гагарина, дом 135А, здание товарищества с ограниченной ответственностью "Колледж Әділет".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Айманова: 145, 149, 159, 161; проспект Гагарина: с 135 по 186; улица Радостовца: с 152 по 175; улица Сатпаева: 54, 56, 62А, 62Б, 62; улица Умбетбаева: 162, 164, 166, 179, 188.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переулок Вахтангова, дом 2-2А, здание коммунального государственного учреждения "Дом школьника № 3" управления образования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Вахтангова переулок: с 1 по 23А; улица Вахтангова: 17, 17А, 17Б, 19; улица Джандосова: с 19 по 45А; улица Катаева: 172, 175, 176, 179; Лебедева переулок: 6А, 7, 8; Линия-20 переулок: с 1 по 32; улица Линия-20: с 126 по 150А; улица Радостовца: 152Е, 152/12, 177А, 177Б 177, 179А, 183; улица Розыбакиева: с 111 по 117; улица Тажибаевой Патшайым: с 97 по 106.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Сатпаева, дом 101, здание коммунального государственного учреждения "Общеобразовательная школа № 65" управления образования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Катаева: с 153 по 171; улица Мынбаева: 98; улица Розыбакиева: с 136 по 178; улица Сатпаева: 74, 89, 93, 95, 97; улица Солодовникова: 21, 23.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Туркебаева, дом 233, здание коммунального государственного учреждения "Школа-гимназия № 140 имени М. Макатаева" управления образования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проспект Абая: 130, 130/2, 150; улица Каримова: 220, 222А, 235; улица Линия-20: с 1 по 30; улица Сатпаева: 91, 101, 103, 105, 105А, 109; улица Тажибаевой Патшайым: 3, 5, 6; улица Тургута Озала: с 222 по 247; улица Хусаинова: с 3 по 40.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Туркебаева, дом 233, здание коммунального государственного учреждения "Школа-гимназия № 140 имени М. Макатаева" управления образования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проспект Абая: с 182А по 208; улица Айвазовского: с 124, 126, 135; улица Брусиловского: с 208 по 255; улица Сатпаева: 111, 111А, 119, 127, 133/1, 133/2, 133/3, 133/4, 133/5; улица Тлендиева 244, 246, 248, 250, 252, 254; улица Туркебаева: с 217 по 255.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Туркебаева, дом 257, здание коммунального государственного казенного предприятия "Алматинский электромеханический колледж".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Айвазовского: 173А, 173; улица Джандосова: с 35 по 37Г; улица Егизбаева: 5/7, 7/21, 7/5, 7/6, 7/8, 7/9; улица Сатпаева: с 86 по 90/67; улица Тургута Озала: с 249 по 324; улица Туркебаева: 259Е, 259З, 259И, 259К, 261.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Панфилова, дом 205, здание коммунального государственного учреждения "Специализированный лицей имени М. Ганди № 92" управления образования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проспекта Назарбаева по проспекту Аль-Фараби (северная сторона) в западном направлении до улицы Каратаева, по улице Каратаева (восточная сторона) в северном направлении до пересечения с проспектом Сейфуллина, по проспекту Сейфуллина (восточная сторона) в северном направлении до улицы Тимирязева, по улице Тимирязева (южная сторона) в восточном направлении до площади Республики, по границе площади Республики (юго-восточная сторона) в южном направлении до проспекта Назарбаева, по проспекту Назарбаева (западная сторона) в южном направлении до проспекта Аль-Фараби.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Байтурсынулы, дом 150, здание "Специальной (коррекционной) школы - интернат № 7 для детей с интеллектуальными нарушениями развития" управления образования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проспект Аль-Фараби: с 41/2 по 53; улица Байтурсынулы: с 164 по 199; улица Володарского: с 33 по70; улица Лескова: с 1 по 28; улица Маркова: с 38 по 75; улица Минусинская: с 13 по 57; улица Нахимова: с 4 по 53А; улица Попова: с 1 по 30; проспект Сейфуллина: 574, 574/1, 574/2, 547/3, 574/5, 580; улица Тимирязева: 28А, 28Б, 32; улица Шолом-Алейхема: с 1 по 27А.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Шашкина, дом 14, здание общежития некоммерческого акционерного общества "Алматинского университета энергетики и связи имени Гумарбека Даукеева".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проспект Аль-Фараби: 61, 63 ,65, 67; улица Бальзака: с 1 по 45; улица Касымова: с 21 по 64; улица Попова: с 15 по 38; улица Тимирязева: 34, 36/2; улица Шашкина: с 1 по 22.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Сатпаева, дом 22В, здание некоммерческого акционерного общества "Казахский национальный исследовательский технический университет имени К.И. Сатпаева".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Байтурсынулы : с 122 по 143; бульвар Бухар Жырау: с 1 по 23; улица Габдуллина: с 2 по 24; улица Лысенко: 22; улица Маркова: 22; улица Минина: 24, 26; микрорайон Керемет: 1, 3, 5, 7; улица Никитина: с 2 по 38; улица Римского-Корсакова: с 2 по 25; улица Сатпаева: 24, 26, 28.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проспект Абая, дом 14, здание республиканского государственного учреждения "Национальная библиотека Республики Казахстан" комитета культуры министерства культуры и спорта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проспект Абая: 10Б, 12Б, 12, 16, 20/1, 20/14, 20/15, 20/16, 20/17, 20/18, 20/22, 20/3, 20/5, 24; улица Байсеитовой: 38, 40, 40/1, 42, 45, 47, 49; улица Желтоксан: 170, 177А, 177Б; проспект Назарбаева: 189/1, 189/2, 193.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Сатпаева, дом 3А, здание коммунального государственного учреждения "Школа-гимназия № 23" управления образования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проспект Абая: 26А, 28, 28общ.6; микрорайон Керемет: 6; улица Наурызбай батыра: 125, 152, 154А; улица Сатпаева: 3А, 5А, 16, 18В, 18Г, 18Д, 20А; проспект Сейфуллина: 540, 540А, 542; улица Техникум связи: с 1 по 131.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проспект Абая, дом 32, здание филиала республиканского государственного предприятия "Казгидромет" министерства экологии, геологии и природных ресурсов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Сатпаева по улице Байтурсынулы (восточная сторона) в северном направлении до проспекта Абая, по проспекту Абая (южная сторона) в восточном направлении до проспекта Сейфуллина, по проспекту Сейфуллина (западная сторона) в южном направлении, включая по проспекту Сейфуллина дом 546 (восточная сторона) до улицы Сатпаева, по улице Сатпаева (северная сторона) в западном направлении до улицы Байтурсынулы.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Сатпаева, дом 22, здание некоммерческого акционерного общества "Казахский национальный исследовательский технический университет имени К.И. Сатпаева".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Габдуллина: 1, 3; улица Сатпаева: 22В.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проспект Аль-Фараби, дом 71, здание учебного корпуса биологического факультета некоммерческого акционерного общества "Казахский национальный университет имени Аль-Фараби".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общежития Казахского национального университета имени Аль-Фараби по проспекту Аль-Фараби: 71/1,71/5, 71/9, 71/10, 71/13.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проспект Аль-Фараби, дом 71, здание учебного корпуса юридического факультета некоммерческого акционерного общества "Казахский национальный университет имени Аль-Фараби".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проспект Аль-Фараби: 71/13, 71/14, 71/15, 77/1, 77/2, 77/3, 77/7, 118/10, 118/51, 118/52, 118/8, 118/9, 120А, 120/12, 120/17, 120/18, 120/24, 120/25, 120/27, 120/30, 120/32, 120/35, 120/37, 120/38, 120/39, 120/41, 120/63, 120/71, 124, 124/1, 126/1, 130, 144; улица Байшешек: с 1 по 118; улица Шашкина: 9, 9А, 9Б, 9В, 13.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Маркова, дом 28Б, здание коммунального государственного учреждения "Гимназия № 21" управления образования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Байтурсынулы: с 145 по 169/11; улица Бальзака: 2А; улица Володарского: 2А, 3А, 15; улица Габдуллина: 9, 26, 26А, 28, 44, 46, 48, 50, 52, 54; улица Маркова: с 13 по 47А; улица Минусинская: 11, 11А; улица Нахимова: 25, 27, 29; улица Невского: с 4 по 14; улица Огородная: с 1 по 16; улица Пирогова: с 1 по 35; улица Римского-Корсакова: 3; улица Тимирязева: с 13 по 39.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микрорайон Коктем-3, дом 23, здание коммунального государственного учреждения "Школа-гимназия № 51" управления образования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микрорайон Коктем-1: 1, 1А, 2, 3, 4, 5, 6, 7, 8, 9, 10, 12, 13, 14, 15, 16, 17, 18, 19, 20, 21, 22, 23, 45, 46.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Сатпаева, дом 29/3, здание товарищества с ограниченнной ответственностью "Центральный стадион".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бульвар Бухар Жырау: 20, 22А, 24, 24/2, 26/1, 27/5: улица Маркова: 11, 27/23; микрорайон Коктэм-1: 26, 27, 30, 41, 42, 43, 44, 44А, 47, 50, 51; улица Пчеловодная: с 4 по 19; улица Сатпаева: 29/3, 30А, 30/181, 30/1, 30/2, 30/8, 30/9.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Тимирязева, дом 41, здание республиканского государственного казенного предприятия "Республиканский колледж спорта".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микрорайон Коктем-2: 1, 2, 3, 4, 5, 6, 7, 8, 9, 10, 11, 11А, 12, 13, 14, 15; улица Тимирязева: 41.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бульвар Бухар Жырау, дом 36, здание некоммерческого акционерного общества "Республиканская физико-математическая школа".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Байзакова: 302, 304, 312, 314, 316; бульвар Бухар Жырау: 32, 32/1, 33, 34, 35, 35/1, 36,38; улица Габдуллина: 68; микрорайон Коктем-1: 28, 29; микрорайон Коктэм-2: 16, 17, 18, 19, 20, 21, 22; микрорайон Коктем-3: 1, 2, 3; улица Тимирязева: 43; улица Шагабутдинова: 219.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проспект Абая, дом 54, здание коммунального государственного учреждения "Гимназия имени О. Жандосова № 105" управления образования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Сатпаева по улице Манаса (восточная сторона) в северном направлении до проспекта Абая, по проспекту Абая (южная сторона) в восточном направлении до улицы Джандосова, по улице Джандосова (северо-западная сторона) в юго-западном направлении до улицы Сатпаева, по улице Сатпаева (северная сторона) в западном направлении до улицы Манаса.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проспект Абая, дом 54, здание коммунального государственного учреждения "Гимназия имени О. Жандосова № 105" управления образования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проспекта Абая по улице Клочкова (восточная сторона) в южном направлении до улицы Мынбаева, по улице Мынбаева (северная сторона) в восточном напрвлении до улицы Текстильной, по улице Текстильной (восточная сторона) в южном направлении до улицы Сатпаева, по улице Сатпаева (северная сторона) в восточном направлении до улицы Манаса, по улице Манаса (западная сторона) в северном направлении до проспекта Абая, по проспекту Абая (южная сторона) в западном направлении до улицы Клочкова.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Сатпаева, дом 30Б, здание товарищества с ограниченной ответственностью "Казахский научно-исследовательский институт экономики агропромышленного комплекса и развития сельских территорий".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Ауэзова: с 84 по 145/2; улица Джандосова: с 1 по 32; улица Жарокова: 154А, 154Б, 154В, 156А, 156, 158, 169; улица Клочкова: 128, 130; улица Манаса: с 57 по 63; улица Мынбаева: 38, 44; улица Озтюрка: 3, 5, 9А, 11, 13; улица Сатпаева: 30Б, 30В, 30Г, 32А, 32, 38, 42, 42А, 47.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Сатпаева, дом 69, здание коммунального государственного учреждения "Школа-гимназия № 22" управления образования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проспекта Абая по улице Жарокова (восточная сторона) в южном направлении до улицы Солодовникова, по улице Солодовникова (северная сторона) в восточном направлении до улицы Клочкова, по улице Клочкова (западная сторона) в северном направлении до проспекта Абая, по проспекту Абая (южная сторона) в западном направлении до улицы Жарокова.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микрорайон Коктем-1, дом 26А, здание коммунального государственного учреждения "Гимназия № 138 имени М. Базарбаева" управления образования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Байзакова: 298; микрорайон Коктем-3: 4, 5, 6, 7, 8, 9, 10, 12, 13, 15, 16, 17, 18, 19, 20, 22/1, 24 корпус 1, 24.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бульвар Бухар Жырау, дом 38, здание коммунального государственного учреждения "Школа-гимназия № 81" управления образования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Байзакова: 311; улица Габдуллина: 72, 74, 76А, 76Б, 76, 78, 80, 82/56; улица Манаса: 58, 60, 62, 64, 66; улица Тимирязева: 47, 49, 51А, 51, 53, 55А, 55Б, 55, 57А, 57Б, 57В, 57, 57/6, 59А, 59Б, 59, 61/68.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бульвар Бухар Жырау, дом 50Б, здание коммунального государственного учреждения "Общеобразовательная школа № 10" управления образования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Габдуллина по Байзакова (западная сторона) в северном направлении до бульвара Бухар Жырау, по бульвару Бухар Жырау (южная сторона) в западном направлении до улицы Манаса, по улице Манаса (восточная сторона) в южном направлении до улицы Габдуллина, по улице Габдуллина (северная сторона) в восточном направлении до улицы Байзакова.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Манаса, дом 34, здание акционерного общества "Казахский медицинский университет непрерывного образования".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Ауэзова: 114, 116, 118, 161, 163А, 163/71; бульвар Бухар Жырау: с 59 по 75/3; улица Джандосова: 34А ,36; улица Клочкова: 154; улица Манава: 34А/8А, 69, 71, 73А, 73; улица Озтюрка: 2, 4, 6, 8, 10, 12.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Жарокова, дом 196, здание государственного коммунального предприятия на праве хозяйственного ведения "Алматы Су" управления энергоэффективности и инфраструктурного развития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бульвар Бухар Жырау: 75, 75/1, 75/2, 88; улица Габдуллина: 177; улица Жарокова: с 182 по 225; улица Клочкова: 163, 169, 176, 217; улица Нурлы Жол: 189, 189/1; улица Сыпатаева: 210, 212, 214; улица Тимирязева: 44, 46, 48, 81, 81/1, 81/2, 83А, 83, 85.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Сатпаева, дом 101, здание коммунального государственного учреждения "Общеобразовательная школа № 65" управления образования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Егизбаева: 7/1, 7/10 корпус 1, 7/10, 7/2, 7/3, 7/7; улица Линия-20: с 42 по 88; улица Линия-22: 12А, 13А, 12; улица Розыбакиева: 81, 83, 85, 103; улица Сатпаева: 76А, 78, 80; улица Солодовникова: 46, 48.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Айманова, дом 193А, здание коммунального государственного учреждения "Общеобразовательная школа № 93" управления образования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Айманова: с 194 по 224; улица Джандарбекова: с 191А по 238; улица Жарокова: с 187/1 по 211.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Айманова, дом 193А, здание коммунального государственного учреждения "Общеобразовательная школа № 93" управления образования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Жандосова по улице Айманова (западная сторона) в южном направлении до улицы Тимирязева, по улице Тимирязева (северная сторона) в западном направлении до улицы Радостовца, по улице Радостовца (восточная сторона) в северном направлении до улицы Жандосова, по улице Жандосова (южная сторона) в восточном направлении до улицы Айманова.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Басенова, дом 14, здание коммунального государственного учреждения "Школа-гимназия № 73" управления образования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Границы:улица Джандосова: 82, 84, 94А, 94Б, 94В, 94, 94/1, 94/2, 94/3,94/4, 94/5; улица Катаева: 184, 186; улица Әбіш Кекілбайұлы: с 1 по 29; улица Радостовца: с 185 по 203; улица Розыбакиева: 125/, 125/2, 125/3, 125/4, 125/5, 125/76, 200/78, 204, 306, 208; улица Тимирязева: 78, 80А, 80, 107/192, 111А,113.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микрорайон Коктем-3, дом 11, здание государственного коммунального предприятия на праве хозяйственного ведения "Городской центр паллиативной помощи".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закрытый.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Байзакова, дом 299А, здание государственного коммунального казенного предприятия "Детская городская клиническая инфекционная больница".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закрытый.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Байзакова, дом 295, здание государственного коммунального казенного предприятия "Городская клиническая инфекционная больница".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закрытый.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Джандосова, дом 6, здание государственного коммунального предприятия на праве хозяйственного ведения "Центральная городская клиническая больница".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закрытый.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Әбіш Кекілбайұлы, дом 129А, здание республиканского государственного казенного предприятия "Республиканский клинический госпиталь для инвалидов Великой Отечественной войны".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закрытый.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Попова, дом 1А, здание республиканского государственного учреждения "Воинская часть 5571 Национальной гвардии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закрытый.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Басенова, дом 2, здание акционерного общества "Научный центр урологии имени Б.У. Джарбусынова".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закрытый.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Манаса, дом 40, здание государственного коммунального предприятия на праве хозяйственного ведения "Центр детской неотложной медицинской помощи".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закрытый.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Утепова, дом 3, здание государственного коммунального предприятия на праве хозяйственного ведения "Городской центр паллиативной помощи".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закрытый.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Тимирязева, дом 50, здание коммунального государственного казенного предприятия "Алматинский колледж строительства и народных промыслов" управления образования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Айманова: с 201 по 246; улица Бабаева: 4, 6А; улица Басенова: 15; проспект Гагарина: с 137 по 202; улица Джандарбекова: с 241А по 259/7; улица Жарокова: 215А, 217А, 217Б; улица Тимирязева: с 50 по 66; улица Умбетбаева: с 220А по 220.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Басенова, дом 14, здание коммунального государственного учреждения "Школа-гимназия № 73" управления образования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Басенова: 10 корпус 1, 10 корпус 2, 10 корпус 3, 10, 25, 27А, 27, 29; проспект Гагарина: 143А; улица Катаева: с 196 по 218; улица Радостовца: с 154 по 237; улица Розыбакиева: с 210 по 230; улица Тимирязева: 68, 70, 72, 74; улица Умурзакова: 161, 163, 165, 197; улица Утепова: 19, 19А, 21, 21А.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проспект Гагарина, дом 193, здание коммунального государственного учреждения "Специализированный лицей № 165" управления образования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Айманова: 211, 217, 249; улица Вяземская: с 2 по 15; проспект Гагарина: с 153А по 230; улица Жарокова: 251, 255, 261; улица Журавлева: 7; улица Иванова-Сокольского: с 2 по 43; улица Кемеровская: с 1 по 22; улица Киргизская: с 3 по 22; улица Радостовца: с 200 по 228; улица Сеченова: с 1 по 27; улица Си Синхая: с 1 по 24; улица Утепова: с 2 по 17; улица Шмелева: 18; улица Шопена: с 1 по 26.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Әбіш Кекілбайұлы, дом 88, здание коммунального государственного учреждения "Общеобразовательная школа № 63" управления образования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Тимирязева по улице Линия-20 (восточная сторона) в южном направлении до улицы Басенова, по улице Басенова (северная сторона) в восточном направлении до улицы Розыбакиева, по улице Розыбакиева (западная сторона) в северном направлении до улицы Тимирязева по улице Тимирязева (южная сторона) в западном направлении, до улицы Линия-20.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Радостовца, дом 367, здание коммунального государственного учреждения "Казахстанско-Российская гимназия имени М.В. Ломоносова № 38" управления образования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Розыбакиева по улице Ескараева (южная сторона) в восточном направлении до проспекта Гагарина, по проспекту Гагарина (западная сторона) в южном направлении до улицы переулок Дружбы, по улице переулок Дружбы (обе стороны) в южном направлении до пересечения с улицей Витебской, по улице Витебской (северная сторона) в западном направлении до улицы Тропинина, по улице Тропинина (северная сторона) в западном направлении до проспекта Гагарина, по проспекту Гагарина (восточная сторона) в северном направлении до улицы Кожабекова, по улице Кожабекова (северная сторона) в западном направлении до улицы Розыбакиева, по улице Розыбакиева (восточная сторона) в северном направлении до улицы Ескараева.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микрорайон Казахфильм, дом 34, здание коммунального государственного учреждения "Общеобразовательная школа № 88" управления образования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Алматинская: 36; проспект Аль-Фараби: 156, 176; улица Витебская: с 2 по 30; улица Вишневая микрорайона Баганашыл: с 7 по 36; улица Мартебе микрорайона Нур Алатау: с 1 по 49; микрорайон Казахфильм: 19А, 24, 29, 30, 31, 32, 33, 34А, 35А, 35, 36, 37, 38, 40, 41А, 41, 42, 43, 44Б, 44, 46, 51, 55; улица Новая: 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микрорайон Казахфильм, дом 15А, здание коммунального государственного учреждения "Общеобразовательная школа № 70" управления образования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микрорайон Казахфильм: 8, 10, 11, 12, 13, 14, 15, 16, 17, 18, 19, 20, 21, 22, 23, 25, 26, 27, 28; улица Алматинская: 38, 39.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микрорайон Казахфильм, дом 15А, здание коммунального государственного учреждения "Общеобразовательная школа № 70" управления образования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Алмалы микрорайона Баганашыл: с 1 по 49; переулок Алмалы микрорайона Баганашыл: с 1 по 35; улица Водопроводная микрорайона Баганашыл: с 1 по 8; улица Восточная микрорайона Баганашыл: с 1 по 24; улица Грушевая микрорайона Баганашыл: с 1 по 41; улица Зеленая микрорайона Баганашыл: с 1 по 14; улица Мади микрорайона Нур Алатау: с 1 по 71; микрорайон Казахфильм: 1, 2, 3, 4, 5, 6, 7, 7Б; улица Молодежная микрорайона Баганашыл: с 1 по 10; улица Подгорная микрорайона Баганашыл: с 2 по 55/1; улица Рахмадиева микрорайона Нур Алатау: с 2/1 по 6; садоводческое товарищество Алатау-2: с 3 по 86; улица Санаторная микрорайона Баганашыл: с 1/1 по 44; улица Строительная микрорайона Баганашыл: с 1 по 20; улица Сыргабекова микрорайона Баганашыл: с 1 по 70.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Тимирязева, дом 42, здание акционерного общества "Казахстанский центр делового сотрудничества "Атакент".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от улицы Тимирязева по улице Ауэзова (обе стороны) в северном направлении до улицы Габдуллина, по улице Габдуллина (южная сторона) в восточном направлении до улицы Манаса, по улице Манаса (западная сторона) в южном направлении до улицы Тимирязева, по улице Тимирязева (обе стороны) в южном направлении, включая территорию Ботанического сада, Центра делового сотрудничества "Атакент"; улица Жарокова: 210, 210А, 212; микрорайон Ботанический сад: с 1 по 33А.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Габдуллина, дом 67, здание коммунального государственного учреждения "Общеобразовательная школа № 69" управления образования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от бульвара Бухар Жырау по улице Манаса (западная сторона) в южном направлении до улицы Габдуллина, по улице Габдуллина (северная сторона) в западном направлении до улицы Клочкова, по улице Клочкова (восточная сторона) в северном направлении, до бульвара Бухар Жырау, по бульвару Бухар Жырау (южная сторона) в восточном направлении до улицы Манаса.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проспект Гагарина, дом 193, здание коммунального государственного учреждения "Специализированный лицей № 165" управления образования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Жарокова по улице Си Синхая (южная сторона) в западном направлении до проспекта Гагарина, по проспекту Гагарина (восточная сторона) в южном направлении до улицы Байкадамова, по улице Байкадамова (обе стороны) в восточном направлении до улицы Жарокова, по улице Жарокова: 269, 269А, 271, 273, 273А, 277 (западная сторона) в северном направлении до улицы Си Синхая.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проспект Гагарина, дом 311, здание коммунального государственного учреждения "Школа-лицей № 146" управления образования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проспекта Гагарина по улице Ескараева (южная сторона) в восточном направлении до улицы Жарокова, по улице Жарокова (западная сторона) в южном направлении до улицы Дунаевского, по улице Дунаевского (северная сторона) в западном направлении до проспекта Гагарина, по проспекту Гагарина (восточная сторона) в северном направлении до улицы Ескараева.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проспект Гагарина, дом 238А, здание товарищества с ограниченной ответственностью "Казахский научно-исследовательский институт Плодоовощеводства".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проспект Гагарина: с 236Б по 280А; улица Жарокова: 275, 279, 281А, 283, 285, 287; микрорайон Алмагуль: 1, 2, 3А, 3, 4, 5, 6, 10, 11, 12, 13, 14, 15.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микрорайон Алмагуль, дом 42, здание коммунального государственного учреждения "Общеобразовательная школа № 125" управления образования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проспект Гагарина: 284/1, 286, 286/1, 292, 292/1, 292/2, 294, 294/1, 294/2, 294/3; микрорайон Алмагуль: 28, 29, 30, 31, 32, 33, 33А, 35, 36, 37, 38, 40, 43, 45, 46, 47, 48, 49.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микрорайон Алмагуль, дом 42, здание коммунального государственного учреждения "Общеобразовательная школа № 125" управления образования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Жарокова по улице Си Синхая (южная сторона) в восточном направлении до улицы Экспериментальная база, по улице Экспериментальная база в юго-восточном направлении до границы территории Ботанического сада и далее вдоль границы территории Ботанического сада (западная сторона) в южном направлении до проспекта Аль-Фараби, по проспекту Аль-Фараби (северная сторона) в западном направлении до улицы Ходжанова, по улице Ходжанова (северная сторона) в западном направлении до улицы Жарокова, по улице Жарокова (восточная сторона) в северном направлении до улицы Си Синхая.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Әбіш Кекілбайұлы, дом 117А, здание коммунального государственного предприятия на праве хозяйственного ведения "Центр психического здоровья" управления общественного здоровья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закрытый.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Утепова, дом 29, здание республиканского государственного учреждения "Алматинская академия министерства внутренних дел Республики Казахстан имени Макана Есбулатова".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закрытый.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Радостовца, дом 279, здание коммунального государственного предприятия на праве хозяйственного ведения "Центр психического здоровья" управления общественного здоровья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закрытый.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Әбіш Кекілбайұлы, дом 121, здание коммунального государственного учреждения "Центр социальных услуг "Демеу".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закрытый.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проспект Аль-Фараби, дом 146, здание республиканского государственного казенного предприятия "Научный центр педиатрии и детской хирургии".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закрытый.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микрорайон Нур Алатау, Квартал Каргалы, дом 1/5, здание филиала акционерного общества "Лечебно-оздоровительный комплекс "Ок-Жетпес" "Алматы".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закрытый.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микрорайон Мирас, дом 45, здание товарищества с ограниченной ответственностью "Private Clinic Almaty/ Приват клиник Алматы".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закрытый.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Басенова, дом 2, здание государственного коммунального предприятия на праве хозяйственного ведения "Центр перинатологии и детской кардиохирургии".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закрытый.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Манаса, дом 65, здание государственного коммунального предприятия на праве хозяйственного ведения "Кожно-венерологический диспансер".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закрытый.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микрорайон Ерменсай, улица Жангир хана, дом 18, здание коммунального государственного учреждения "Общеобразовательная школа № 183" управления образования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по западной границе садоводческих товариществ: Мамыр, Достык в северном направлении до садоводческого товарищества Тан, включая его и далее вдоль границы садоводческого товарищества Тан в юго-восточном направлении до садоводческого товарищества Ремизовка, по западной границе садоводческого товарищества Ремизовка в южном направлении до южной границы территории Бостандыкского района, по границе территории Бостандыкского района в юго-западном направлении до улицы Жулдыз микрорайона Нур Алатау, включая садоводческое товарищество Алатау, по улице Жулдыз микрорайона Нур Алатау исключая еҰ в северном направлении вдоль западных границ садоводческих товариществ: Машиностроитель, Труд 2, Труд-1 до микрорайона Ерменсай, вдоль западной границы микрорайона Ерменсай в северном направлении до садоводческого товарищества Алма, по южной границе садоводческого товарищества Алма в западном направлении до садоводческого товарищества Мамыр.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микрорайон Нур Алатау, улица Казыбек Тауасарулы, дом 33, здание коммунального государственного учреждения "Общеобразовательная школа № 189" управления образования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проспекта Аль-Фараби по улице Конаева Асқара микрорайона Нур Алатау (обе стороны) в южном направлении до улицы Мамыр микрорайона Нур Алатау, по улице Мамыр микрорайона Нур Алатау (обе стороны) в восточном направлении до улицы Исиналиева, по улице Исиналиева (западная сторона) в южном направлении до улицы Жолбарыс микрорайона Нур Алатау, по улице Жолбарыс микрорайона Нур Алатау (обе стороны) в восточном направлении до улицы Еркегали Рахмадиев микрорайона Нур Алатау по улице Еркегали Рахмадиев микрорайона Нур Алатау (западная сторона) в южном направлении до улицы Булбул микрорайона Нур Алатау, по улице Булбул микрорайона Нур Алатау (обе стороны) в западном направлении до улицы Темирбек Кожакеев микрорайона Нур Алатау, по улице Темирбек Кожакеев микрорайона Нур Алатау (восточная сторона) в северном направлении до проспекта Аль-Фараби, по проспекту Аль-Фараби (восточная сторона) в северном направлении до улицы Конаева Аскара микрорайона Нур Алатау.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микрорайон Нур Алатау, улица Казыбек Тауасарулы, дом 83, здание врачебной амбулатории государственного коммунального предприятия на праве хозяйственного ведения "Городская поликлиника № 17" управления общественного здоровья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Темирбек Кожакеев микрорайона Нур Алатау, по улице Данеш Ракышева микрорайона Нур Алатау, (обе стороны) до улицы Еркегали Рахмадиева микрорайона Нур Алатау, и далее в юго-восточном направлении до улицы Жулдыз микрорайона Нур Алатау, включая садоводческие товарищества: Сирень, Источник, имени Дзержинского, Энергетик, Труд-2 ММ, по улице Жулдыз микрорайона Нур Алатау (обе стороны) в юго-восточном направлении до границы микрорайона Нурлытау, по северной границе микрорайона Нурлытау в западном направлении до переулка Шагын микрорайона Нурлытау, от переулка Шагын микрорайона Нурлытау (западная сторона) в северном направлении до улицы Темирбек Кожакеев микрорайона Нур Алатау, по улице Темирбек Кожакеев микрорайона Нур Алатау (обе стороны) в северном направлении до улицы Данеш Ракышева микрорайона Нур Алатау, исключая садоводческое товарищество Свежесть.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микрорайон Нурлытау, улица Рафики Нуртазиной, дом 49, здание коммунального государственного учреждения "Общеобразовательная школа № 190 имени Ш. Қудайбердыулы" управления образования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северо-восточной границы садоводческого товарищества Труд в северном направлении исключая микрорайон Хан-Тенгри, садоводческие товарищества: Свежесть, Энергия, Энергия-3, до южной границы микрорайона Нур Алатау, по южной границе микрорайона Нур Алатау в юго-восточном направлении до границы Бостандыкского района, включая микрорайоны: Нурлытау, Кокшокы, Архат, садоводческие товарищества: Буран, Эдельвейс, Энергетик-2, по южной границе Бостандыкского района в северо-западном направлении до садоводческого товарищества Труд.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микрорайон Ерменсай, улица Жангир хана, дом 18, здание коммунального государственного учреждения "Общеобразовательная школа № 183" управления образования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Жасыл белес 1 квартал микрорайона Ерменсай (обе стороны) в юго-восточном направлении до речки Ремизовка, по речке Ремизовка (западная сторона) в южном направлении до садоводческого товарищества Горный Гигант, по восточной границе садоводческого товарищества Горный Гигант в юго-западном направлении до речки Керенкулак, включая: микрорайон Актобе, садоводческие товарищества: Дружба, Ионосфера, ПК Жанару, от речки Керенкулак (восточная сторона) в северном направлении до садоводческого товарищества Ремизовка, по западной границе садоводческого товарищества Ремизовка в северном направлении до улицы Жасыл белес 1 квартал микрорайона Ерменсай.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микрорайон Каргалы, улица Кенесары хана, дом 18, здание коммунального государственного учреждения "Общеобразовательная школа № 191 имени Г. Мустафина" управления образования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пересечения улиц Аскарова и Кенесары хана в юго-западном направлении по улице Кенесары хана (юго-восточная сторона) до пересечения с улицей Редько, по улице Редько (восточная сторона) в южном направлении до северной границы садоводческого товарищества Труд, по северной границе садоводческого товарищества Труд в восточном направлении до улицы Дулати, по улице Дулати (обе стороны) в северном направлении, садоводческие товарищества: Свежесть, Свежесть-1, Энергия, Энергия-1, Энергия-2, Энергия-3, до границы микрорайона Мирас, по границе микрорайона Мирас (южная сторона) в западном направлении до пересечения улиц Аскарова и Кенесары хана.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микрорайон Нур Алатау, улица Рахмадиева, дом 1Б, здание государственого учреждения "Академия комитета национальной безопасности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закрытый.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Әбіш Кекілбайұлы, дом 133, здание республиканского государственного учреждения "Колледж школа-интернат, при казахской национальной академии искусств имени Т.К. Жургенова" управления образования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Әбіш Кекілбайұлы: 38А, 38В, 38Г, 234, 264, 270; улица Розыбакиева: с 233 по 273; улица Тажибаевой Патшайым: 175, 177; улица Хусанова: 225, 230, 250, 292; улица Челябинская: 13.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улица Туркебаева, дом 257, здание коммунального государственного казенного предприятия "Алматинский электромеханический колледж".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Айвазовского: 166, 168, 170, 171, 174, 175; улица Брусиловского: с 238 по 281; улица Вахтангова: с 1 по 24; улица Лебедева: с 1 по 70; улица Тлендиева: с 256 по 409; улица Тургута Озала: с 305 по 390; улица Туркебаева: с 263 по 281.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проспект Гагарина, дом 311, здание коммунального государственного учреждения "Школа-лицей № 146" управления образования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Бультриковой: с 1 по 17; улица Витебская: 25, 27, 29, 31; проспект Гагарина: 317; улица Заилийская: с 1 по 28; улица Әбіш Кекілбайұлы: с 179 по 219; улица Кожабекова: 2, 4, 12; улица Линия-20: 278, 278А, 280; улица Лисянского: с 1 по 5; улица Лисянского 1-ая: с 1 по 4; улица Малахова: с 1 по 20; улица Мусина: с 1 по 8; улица Нестерова: с 1 по 8; улица Радоствца: с 355 по 415; улица Розыбакиева: с 275 по 402; улица Хусаинова: с 285 по 328.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микрорайон Алмагуль, дом 42, здание коммунального государственного учреждения "Общеобразовательная школа № 125" управления образования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Ергожина: 1, 3, 4, 6, 7, 8 корпус 1, 8 корпус 2, 8, 9, 10, 12, 13, 14, 16, 17А, 18, 21, 23,25; улица Жарокова: с 256А по 366; улица Ходжанова: 5Б, 5В, 5Г, 40, 42В, 42, 44, 48А, 48Б, 48В, 48Г, 48Д,57/3, 57/5корпус1, 57/5, 57/9, 58В, 58Г, 58/2А, 58/2, 58/4, 58/5, 58/6, 58/7, 59/1, 59/2, 59/3, 59/4, 59/9, 67, 68, 69Д, 70, 72, 75, 76/2, 79, 80; улица Экспериментальная база: 19, 21, 25, 25/2, 25/3, 26, 31.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микрорайон Нур Алатау, улица Казыбек Тауасарулы, дом 33, здание коммунального государственного учреждения "Общеобразовательная школа № 189" управления образования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от улицы Темирбек Кожакеев микрорайона Нур Алатау, по улице Балбобек микрорайона Нур Алатау (обе стороны) в восточном направлении до улицы Еркегали Рахмадиева микрорайона Нур Алатау, по улице Еркегали Рахмадиева микрорайона Нур Алатау (обе стороны) в северном направлении до микрорайона Баганашыл, по южной границе микрорайона Баганашыл в восточном направлении до садоводческого товарищества Алма 3, далее в южном направлении по западной границе микрорайна Ерменсай в южном направлении до садоводческого товарищества Энергетик, по восточной границе садоводческого товарищества Энергетик в южном направлении до садоводческого товарищества Труд-1, по северо-западной границе садоводческого товарищества Труд-1 в северном направлении до садоводческого товарищества имени Дзержинского, по южной границе садоводческого товарищества имени Дзержинского в западном направлении до микрорайона Нур Алатау, по восточной границе микрорайона Нур Алатау до улицы Балжан Болтириковой микрорайона Нур Алатау, по улице Балжан Болтириковой микрорайона Нур Алатау (обе стороны) в западном направлении до улицы Темирбек Кожакеев микрорайона Нур Алатау, по улице Темирбек Кожакеев микрорайона Нур Алатау (восточная сторона) в северном направлении до улицы Булбул микрорайона Нур Алатау.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Центр: город Алматы, улица Сеченова, дом 28/5, здание товарищества с ограниченной ответственностью "Достар Мед".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закрытый.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бульвар Бухар Жырау, дом 45/1, здание товарищества с ограниченной ответственностью "Керуен-Меdicus".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закрытый.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город Алматы, проспект Аль-Фараби, дом 71, здание учебного корпуса механико-математического факультета некоммерческого акционерного общества "Казахский национальный университет имени Аль-Фараби".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общежития Казахского национального университета имени Аль-Фараби по проспекту Аль-Фараби: 71/2, 71/3, 71/4, 71/6, 71/7, 71/8, 71/12, 71/17.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