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888e" w14:textId="4d18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Алматы от 18 марта 2020 года № 431 "Об определении перечня социально значимых сообщений в городе Алматы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ХХХ сессии маслихата города Алматы VII созыва от 30 ноября 2022 года № 189. Зарегистрировано Министерством юстиции Республики Казахстан 2 декабря 2022 года № 30919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18 марта 2020 года № 431 "Об определении перечня социально значимых сообщений в городе Алматы на 2020-2022 годы" (зарегистрировано в Реестре государственной регистрации нормативных правовых актов под № 1612)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социально значимых сообщений в городе Алматы";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431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в городе Алматы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микрорайон "Горный Гигант"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"Орбита" – Аэропорт (ночной экспресс)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микрорайон "Карагайлы" – микрорайон "Думан"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улица Жибек жолы – посҰлок "Ак-Тобе"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улица Жибек жолы – госпиталь "Великой Отечественной войны"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улица Жибек жолы – санаторий "Ак-Каин"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Березовая роща – проспект Достык – улица Оспанова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Зердели – кондитерская фабрика "Рахат"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 – станция метро "Райымбек батыра"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аэропорт "Боралдай"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посҰлок "Абай" (Абайские дачи)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"Алматы-2" – каток "Медео"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 отдыха" – Мост железнодорожного вокзала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"Дария" – жилой комплекс "Асыл Арман"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"Нурлытау"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"Асыл Арман" – "Парк культуры и отдыха"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микрорайон "Айнабулак 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– улица Саина – улица Торайгырова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"Нуркент" – микрорайон "Казахфильм"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микрорайон "Карасу"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 – микрорайон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"Городская клиническая больница № 7" – посҰлок "Кыргауылды"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"Ожет" – микрорайон "Мадениет"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"Саялы-2" – улицы Байтурсынова – Макатаева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"Городская клиническая больница № 7" – Экологический пост – посҰлок "Тау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 – административный центр Наурызбайского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 2-4" – Гидроэлектростанция-2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микрорайон "Музтау"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экологический пост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микрорайон "Нур Алатау"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– микрорайон "Абай"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микрорайон "Жулдыз"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"Саялы" – микрорайон "Альмерек"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автостанция "Арман"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"Адем" – микрорайон "Карасу"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"Маяк"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"Мамыр" – торговый дом "Магнум"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 Фараби – восточная объездная алматинская дорога – улица Саина – проспект Рыскулова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Жандосова – Вахтангова – микрорайон "Дария"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 – улица Макатаева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"Кокжиек" – посҰлок "Гулдала"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Строительный комбинат – улица Конаева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Кайырбекова – Жибек жолы – улица Бригадная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"Алма сити" – "Центральный стадион"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"Шанырак" – микрорайон "Самал"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Бидайык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 – микрорайон "Горный Гигант"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"Бауыржан Момышулы" – улица Карьерная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"Айша Биби" – микрорайон "Акжар"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микрорайон "Жулдыз Новостройка"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градокомплекс – посҰлок "Кыргауылды"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"Мамыр-1" – посҰлок "Кемертоган"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Крылова – жилой комплекс "Аспан Сити" – Алатауская трасса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"Сарыарка"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"Кокмайса" – микрорайон "Казахфильм"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"Саялы-2" – Дворец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Саина микрорайон "Орбита 3" – рынок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дачи Широкой щели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Хан Тенгри – Казыгурт – 12 городская больница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улица Кунаева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 3б" – микрорайон "Думан"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разворотная площадка на улицах Толе Би – Яссауи – парк 28 Панфиловцев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– микрорайон "Абай"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"Есентай молл" – улица Алматинская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микрорайон "Улжан"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"Кокжиек"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вокзал "Алматы-1" – кондитерская фабрика "Рахат"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микрорайон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Балтабаевская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железнодорожный мост железнодорожного вокзала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автостанция "Арман"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"Бауыржан Момышулы" – посҰлок "Жалпаксай"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Жандосова – Саина – микрорайон "Альмерек"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"Айнабулак 3, 4" – Казахстанский центр делового сотрудничества "Атакент"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 – улица Кожабекова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"Мамыр 1, 7" – микрорайон "Жулдыз"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Торайгырова – Академия гражданской авиации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Кунаева – Макатаева – Западное кладбище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– микрорайон "Мамыр"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– микрорайон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"Байтал" – станция метро "Райымбек батыр"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 – микрорайон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"Асыл Арман" – посҰлок "Бесагаш"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 зона – школа "Хайлибери"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микрорайон "Шанырак-1"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"Таугуль-3" – улица Бидайык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микрорайон Каргалы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"Мадениет" – разворотная площадка Толе би – Яссауи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"Альмерек" – микрорайон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 – улица Оспанова – микрорайон "Кольсай"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"Алма-Арасан" – школа №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"Алгабас" – микрорайон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Толе Би-Яссауи – школа №176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"Кок-Тобе" – улица Калдаякова – улица Жибек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улица Саина (микрорайон "Орбита-3")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"Сулусай" – улица Абдуллиных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184 – рынок "Ожет"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"Нурлытау" – улица Розыбакиева – проспект Райымбека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Кунаева-Макатаева – микрорайон "Алатау" (Институт ядерной физики)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Наурызбайского района – "Парк культуры и отдыха"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"Каргалы" – станция метро "Райымбек батыр"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"Айнабулак-4" – рынок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"Жулдыз-1, 2" – микрорайон "Орбита"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"Рахат" – разворотная площадка улиц Толе би-Яссауи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"Кожабекова" – микрорайон "Кокжиек"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"Водник"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"Кокжиек" – улица Жубанова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№179 – микрорайон "Шанырак-6"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 отдыха" – микрорайон "Таусамалы"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– улица Кунаева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"Карасу" – кондитерская фабрика "Рахат"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улица Иштван Коныра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"Улжан-1" – микрорайон "Улжан-2" – улица Утемисова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Конаева – Макатаева – рынок "Ожет"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"Новый" – школа № 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рынок "Акбулак"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"Адем" – рынок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микрорайоны "Айнабулак-3, 4" – экологический пост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"Мамыр-1" – "ТЭЦ-2"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объездная алматинская дорога – 13-й микрорайон – улица Монке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"Сайран" – город Каскелен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город Талгар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посҰлок "Бельбулак"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микрорайоны "Орбита-2, 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объездная алматинская дорога – улица Толе Би – улица Яссауи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город Талгар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"Алматы-2" – посҰлок "Коянкус"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"Дворец спорта" – горный курорт "Пионер"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"Дворец спорта" – горный курорт "Ой-Карагай"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Жандосова – Саина – посҰлок "Жандосова" – посҰлок "Шамалган"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"Кольащы" – БАК (Большой Алматинский канал)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посҰлок "Жанаталап"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 – посҰлок "Ынтымак"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посҰлок "Али"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"Адем" – посҰлок "Карасу"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посҰлок "Жетиген"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посҰлок "Кайнар"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"Айганым" – станция метро "Райымбек батыра"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горнолыжный курорт "Акбулак" – "Центральный стадион"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город Иссык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"Бауыржан Момышулы" – посҰлок "Жанатурмыс"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посҰлок "Чапаев"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"Утеген батыра" – улица Панфилова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разворотная площадка улиц Толе би – Яссауи – город Каскелен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"Комсомол" – посҰлек "Жапек батыра" – автовокзал "Саяхат"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 отдыха" – улица Кожабекова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"Алматы-2" – микрорайон Аксай (улица Маргулана)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"Алматы-2" – улица Толе-би – улица Бауыржана Момышулы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Казахстанский центр делового сотрудничества "Атакент"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рынок" – улица Кожабекова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"Центральный рынок" – улица Жубанова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 отдыха" – улицы Саина – Жандосова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рынок" – улица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 отдыха" – улица Маргулана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