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15b6" w14:textId="4341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17 апреля 2018 года № 223 "Об утверждении Правил содержания и выгула собак и кошек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ХХVII сессии маслихата города Алматы VII созыва от 30 сентября 2022 года № 175. Зарегистрировано Министерством юстиции Республики Казахстан 6 октября 2022 года № 30044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17 апреля 2018 года № 223 "Об утверждении Правил содержания и выгула собак и кошек в городе Алматы" (зарегистрировано в Реестре государственной регистрации нормативных правовых актов под № 1476).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