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d758" w14:textId="973d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базовых ставок налога на земли выделенные под автостоянки (паркинги)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ХХV сессии маслихата города Алматы VII созыва от 12 сентября 2022 года № 155. Зарегистрировано Министерством юстиции Республики Казахстан 12 сентября 2022 года № 29511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505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3 статьи 509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подпунктом 13) пункта 1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 в городе Алматы,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размер базовых ставок налога на земли выделенные под автостоянки (паркинги) в зависимости от категории автостоянок (паркингов),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следующие решения маслихата города Алматы: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29 февраля 2012 года № 12 "О некоторых вопросах базовых ставок налога на земли выделенные под автостоянки (паркинги)" (зарегистрировано в Реестре государственной регистрации нормативных правовых актов под № 930);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24 января 2018 года № 190 "О внесении дополнения в решение III сессии маслихата города Алматы V созыва от 29 февраля 2012 года № 12 "О некоторых вопросах базовых ставок налога на земли, выделенные под автостоянки (паркинги)" (зарегистрировано в Реестре государственной регистрации нормативных правовых актов под № 1450).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2022 года № 155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 в городе Алматы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и виды автостоянок (паркингов)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автостоянок (паркингов)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земельного участка в соответствии с классификатором земель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автостоянок (паркинга)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автостоянки (паркинги)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автотранспортных средств, принадлежащих физическим и юридическим лицам, на бесплатной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автостоянок (паркингов)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Штрафные автостоянки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автотранспортных средств на штрафных автостоянках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автостоянок (паркингов)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Парковки транспортных средств маломобильных групп населения и велотранспорта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автотранспортных средств маломобильных групп населения и велотранспорта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автостоянок (паркингов)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(паркинги), парковочные места которые расположены в цокольных и (или) подземных уровнях зданий и являющихся неотъемлемой составляющей частью таких зданий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автотранспортных средств, принадлежащих физическим и юридическим лицам, на платной и бесплатной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здания строения, сооружения с автостоянкой (паркингом)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Многоуровневые, автостоянки (паркинги) связанные с капитальным строительством с постоянно закрепленными местами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автотранспортных средств, принадлежащих физическим и юридическим лицам, с ежегодной фиксированной оплатой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многоуровневой автостоянки (паркинга)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(площадочного типа) принадлежащие физическим и юридическим лицам, индивидуальным предпринимателями оснащенные: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парковочным оборудованием для закрытых парковок с реализацией функций аварийного открывания шлагбаумов в случае чрезвычайных ситуаций, связанных с потерей энергоснабжения;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центром управления и мониторинга состояния парковки и парковочного оборудования, с наличием у оператора единого телефонного номера технической поддержки, с не менее чем 3 линиями;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системой видеофиксации государственных номерных знаков автотранспортных средств, заезжающих и выезжающих с парковки с функцией автоматического распознавания с возможностью передачи информации в централизованную биллинговую систему по защищенному каналу связи в процессинговый центр органов внутренних 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системой передачи парковочных транзакций в режиме онлайн в фискальные органы Республики Казахстан и центральную биллинговую систему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хранение автотранспортных средств, принадлежащих физическим и юридическим лицам, индивидуальным предпринимателям на платной основе по утвержденному тарифу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автостоянок (паркингов)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Надземные автостоянки (паркинги) открытого типа с постоянно закрепленными местами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автотранспортных средств, принадлежащих физическим и юридическим лицам, с фиксированной ежегодной оплатой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автостоянок (паркингов)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(паркинги), где в течении суток на одном месте паркуются несколько машин и используется суточный или часовой тариф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хранение автотранспортных средств, принадлежащих физическим и юридическим лицам, на платной основе по утвержденному тарифу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автостоянок (паркингов)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категория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2022 года № 155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базовых ставок налога на земли выделенные под автостоянки</w:t>
      </w:r>
      <w:r>
        <w:br/>
      </w:r>
      <w:r>
        <w:rPr>
          <w:rFonts w:ascii="Times New Roman"/>
          <w:b/>
          <w:i w:val="false"/>
          <w:color w:val="000000"/>
        </w:rPr>
        <w:t>(паркинги) в зависимости от категории автостоянок (паркингов)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автостоянки (паркинга)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налоговая ставка за один квадратный метр на землю города Алматы, за исключением земель, занятых жилищным фондом, в том числе строениями и сооружениями при нем (тенге)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увеличения базовых ставок на земли выделенные под автостоянки (паркинги) в соответствии со статьей 509 Налогового кодекса (раз)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налоговая ставка на земли города Алматы, выделенные под автостоянки (паркинги), с учетом размера увеличения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категория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категория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