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5f99e" w14:textId="905f9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бесплатного проезда гражданам Республики Казахстан постоянно проживающим в городе Алматы за пределы населенного пункта для получения высокотехнологичных медицинских услуг в рамках гарантированного объема бесплатной медицинской помощи и (или) медицинской помощи в системе обязательного социального медицинского страхования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внеочередной ХХV сессии маслихата города Алматы VII созыва от 12 сентября 2022 года № 156. Зарегистрировано Министерством юстиции Республики Казахстан 12 сентября 2022 года № 29510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 пункта 1 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здравоохранения", маслихат города Алматы РЕШИЛ: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бесплатный проезд постоянно проживающим в городе Алматы гражданам Республики Казахстан за пределы населенного пункта для получения высокотехнологичных медицинских услуг в рамках гарантированного объема бесплатной медицинской помощи и (или) медицинской помощи в системе обязательного социального медицинского страхования.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Алматы "О предоставлении бесплатного и льготного проезда жителям города Алматы за пределы города на лечение за счет бюджетных средств" от 7 декабря 2011 года № 494 (зарегистрировано в Реестре государственной регистрации нормативных правовых актов за № 919).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Канкуров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