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79e" w14:textId="f26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июля 2022 года № 3/342. Зарегистрировано Министерством юстиции Республики Казахстан 21 июля 2022 года № 28868.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3/342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</w:t>
      </w:r>
      <w:r>
        <w:rPr>
          <w:rFonts w:ascii="Times New Roman"/>
          <w:b/>
          <w:i w:val="false"/>
          <w:color w:val="000000"/>
        </w:rPr>
        <w:t>образовательный заказ на дошкольное воспитание и обучение, размер родительской платы в дошкольных организациях образования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Алматы от 06.01.2025 </w:t>
      </w:r>
      <w:r>
        <w:rPr>
          <w:rFonts w:ascii="Times New Roman"/>
          <w:b w:val="false"/>
          <w:i w:val="false"/>
          <w:color w:val="ff0000"/>
          <w:sz w:val="28"/>
        </w:rPr>
        <w:t>№ 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(предшкольные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