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200a" w14:textId="1792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9 августа 2019 года № 378 "Об утверждении Правил погребения и организации дела по уходу за могилами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ХХI сессии маслихата города Алматы VII созыва от 8 июня 2022 года № 138. Зарегистрировано Министерством юстиции Республики Казахстан 14 июня 2022 года № 28444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27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"Об утверждении Правил погребения и организации дела по уходу за могилами в городе Алматы" от 9 августа 2019 года № 378 (зарегистрировано в Реестре государственной регистрации нормативных правовых актов под № 1578).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