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485a" w14:textId="f48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акимата Щербактинского района от 29 сентября 2020 года № 254/3 и решения Щербактинского районного маслихата от 29 сентября 2020 года № 267/81 "Об установлении границ сел Шалдайского сельского округа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Щербактинского района Павлодарской области от 19 октября 2022 года № 223/1 и решение Щербактинского районного маслихата Павлодарской области от 19 октября 2022 года № 121/34. Зарегистрированы в Министерстве юстиции Республики Казахстан 28 октября 2022 года № 30336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Щербактинского района ПОСТАНОВЛЯЕТ и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29 сентября 2020 года № 254/3 и решение Щербактинского районного маслихата от 29 сентября 2020 года № 267/81 "Об установлении границ сел Шалдайского сельского округа Щербактинского района" (зарегистрированное в Реестре государственной регистрации нормативных правовых актов за № 6993).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