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3fce" w14:textId="d823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Успенского районного маслихата от 12 апреля 2021 года № 27/3 "Об утверждении правил оказания социальной помощи, установления размеров и определения перечня отдельных категорий нуждающихся граждан Успенского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11 мая 2022 года № 103/15. Зарегистрировано в Министерстве юстиции Республики Казахстан 12 мая 2022 года № 27991. Утратило силу решением Успенского районного маслихата Павлодарской области от 21 декабря 2023 года № 70/12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Успенского районного маслихата Павлодарской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70/12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12 апреля 2021 года № 27/3 "Об утверждении правил оказания социальной помощи, установления размеров и определения перечня отдельных категорий нуждающихся граждан Успенского района" (зарегистрировано в Реестре государственной регистрации нормативных правовых актов под № 7263)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Успенского района,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Успенского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 Успенского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Успенского района.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Успенского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под социальной помощью понимается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в денежной форме предоставляется через банки второго уровня или организации, имеющие лицензии на соответствующие виды банковских операций путем перечисления на счет 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–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 – 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–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Первого Президента Республики Казахстан – 1 декабря.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гражданам из числа следующих категорий: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боевых действий на территории других государств,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Советских Социалистических Республик (далее – Союза ССР);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ветераны, приравненные по льготам к ветеранам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 труда,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лица, на которых распространяется действие Закона,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инвалида Великой Отечественной войны или лица, приравненного по льготам к инвалидам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граждане, признанные в судебном либо ином установленном Законом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инвалиды,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дети-инвалиды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первой и второй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первой, второй и третьей группы, имеющие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третьей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первой группы, нуждающиеся в санаторно-курортном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первой группы, нуждающиеся в гемодиализе;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с детьми-инвалидами до 18 лет больными детским церебральным параличом, парезом, гидроцефалией, первичным иммунодефицитом и аутизмом;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воспитывающие детей-инвалидов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инвалиды, дети-инвалиды, обучающиеся в колледжах Республики Казахстан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инвалиды, дети-инвалиды, обучающиеся в высших учебных заведениях Республики Казахстан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студенты, обучающиеся в высших учебных заведениях из малообеспеченных семей, доход которых на одного члена семьи не превышает установленной по области величины прожиточного минимума, дети-сироты и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попавшие в трудную жизненную ситуацию, вследствие длительной болезни более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семьи, с доходами ниже семидесяти процентов от установленной по области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семьи, получающие государственную адресную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семьи, имеющие детей в возрасте до 1 года, среднедушевой доход которых не превышает размера установленной по области величины прожиточного минимума, находящиеся на искусственном вскармливании;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беременные женщины, среднедушевой доход которых не превышает размера установленной по области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 из числа получателей адресной социальной помощи, имеющим детей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граждане, имеющие социально 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онкологическим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туберкулезным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инфицированные вирусом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до 18 лет, инфицированные вирусом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достигшие пенсионного возраста,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лет и более (старше),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пострадавшие вследствие стихийного бедствия или пожара в течении трех месяцев с момента наступления данной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оказывает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женскому дню, для категории, указанной в абзаце седьмом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Празднику единства народа Казахстана, для категории, указанной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защитника Отечества для категорий, указанных в абзаце шестом подпункта 1), в абзаце втором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Победы, для категорий, указанных в абзацах втором, третьем, четвертом, пятом подпункта 1), подпунктах 2), 3),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Конституции Республики Казахстан, для категорий, указанных в абзацах девятом, десятом, одиннадцатом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Первого Президента Республики Казахстан, для категорий, указанных в абзацах втором, третьем подпункта 6),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единовременную социальную помощь: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третьем, пятом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7 (семь) месячных расчетных показателей (далее – МРП)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5 (пять) МРП на оздоровление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шестом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40 (сорок) МРП (на проезд, проживание и питание сопровождающего лица)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восьмом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20 (двадцать) МРП (на социальную адаптацию и реабилитацию)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Правил,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7 (семь) МРП на основании списка, предоставляемого коммунальным государственным предприятием на праве хозяйственного ведения "Успенская районная больница" (далее – районная больница);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7 (семь)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20 (двадцать)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социальная помощь в размере 5 (пять)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социальная помощь в размере до 60 (шестьдесят)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1), 2), в абзаце втором подпункта 3), в абзацах втором, четвертом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оздоровление в размере 3,6 (три целых шесть десятых) МРП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абзацах втором, третьем подпункта 6) пункта 7 настоящих Правил, на оздоровление в размере 2 (два) МРП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оздоровление в размере 10 (десять) МРП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третьем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(инвалидам,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настоящих Правил на основании списка уполномоченного органа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возмещение затрат на проезд в размере фактической стоимости проездных билетов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седьмом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возмещение затрат на проезд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питание в период амбулаторного лечения в размере 15 (пятнадцать) МРП на основании списка, предоставляемого районной больницей;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двукратного прожиточного минимума, установленного Законом Республики Казахстан о республиканском бюджете на соответствующий финансовый год на основании списка, предоставляемого районной больницей.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оказывает с учетом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оплачивается сумма, указанная в трехстороннем договоре на оказание образовательных услуг, подписанного акимом Успенского района, руководителем высшего учебного заведения и студентом;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шестом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среднедушевой доход которых, не превышает величины прожиточного минимума, установленной по Павлодарской области, в размере 15 (пятнадцать) МРП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третьем, четвертом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социальная помощь на приобретение твердого топлива в размере 14 (четырнадцать) МРП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ежемесячная социальная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период обучения на проживание, питание и проезд к месту жительства в размере 7 (семь) МРП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5 (пять) МРП на основании заявления одного из родителей о назначении социальной помощи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комиссия, в соответствии с настоящими Правилами,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Порядок оказания социальной помощи определены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Успенского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