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ed3c" w14:textId="a7ee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Павлодарского районного маслихата от 24 сентября 2014 года № 39/281 "Об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Рождественского сельского округа Павлодарского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25 ноября 2022 года № 31/177. Зарегистрировано в Министерстве юстиции Республики Казахстан 28 ноября 2022 года № 30752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Павлодарский районный маслихат 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24 сентября 2014 года № 39/281 "Об утверждении Правил проведения раздельных сходов местного сообщества и количества представителей жителей сҰл для участия в сходе местного сообщества на территории Рождественского сельского округа Павлодарского района" (зарегистрированное в Реестре государственной регистрации нормативных правовых актов за № 4051).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