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c243" w14:textId="48bc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апреля 2022 года № 23/137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Павлодарском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ноября 2022 года № 31/170. Зарегистрировано в Министерстве юстиции Республики Казахстан 28 ноября 2022 года № 30746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Павлодарском районе" от 14 апреля 2022 года № 23/137 (зарегистрировано в Реестре государственной регистрации нормативных правовых актов под № 27676)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Павлодарского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ежеквартально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