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6fc6" w14:textId="3ed6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районного маслихата от 15 мая 2020 года № 71/315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19 мая 2022 года № 25/142. Зарегистрировано Департаментом юстиции Павлодарской области 10 июня 2022 года № 28427. Утратило силу решением Павлодарского районного маслихата Павлодарской области от 21 ноября 2023 года № 9/103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районного маслихата Павлодарской области от 21.11.2023 </w:t>
      </w:r>
      <w:r>
        <w:rPr>
          <w:rFonts w:ascii="Times New Roman"/>
          <w:b w:val="false"/>
          <w:i w:val="false"/>
          <w:color w:val="ff0000"/>
          <w:sz w:val="28"/>
        </w:rPr>
        <w:t>№ 9/103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 от 15 мая 2020 года № 71/315 (зарегистрированное в Реестре государственной регистрации нормативных правовых актов за № 6847)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Павлодарского района, утвержденные указанным решением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71/315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Павлодарского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2 - 3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Павлодарского района.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по Павлодарской области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Павлодарского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Департаментом статистики по Павлодарской области и комитета статистики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акимов сельских округов и села Павлодарского района,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 исполнительным органом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Казахстан",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-1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Первого Президента Республики Казахстан - 1 декабря.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партизаны и подпольщики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приравненные по льготам к инвалидам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1988 - 1989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граждане, достигшие пенсионного возраста,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с инвалидностью 2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с инвалидностью 3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с инвалидностью, имеющие выписку из профессиональной части индивидуальной программы реабилитации инвалида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студенты, обучающиеся в высших учебных заведениях, а также в колледжах из малообеспеченных семей, доход которых на одного члена семьи не превышает установленной по области величины прожиточного минимума, дети – 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трудную жизненную ситуацию в связи с причинением ущерба гражданину (семье) либо его имуществу вследствие стихийного бедствия или пожара. Срок обращения за социальной помощью - в течение одного месяца с момента наступления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злокачественные новообразования;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до 16 лет, страдающие болезнью, вызванной вирусом иммунодефицита человека (ВИЧ);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старше 16 лет, страдающие болезнью, вызванной вирусом иммунодефицита человека (ВИЧ);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заболеванием, находящиеся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"системная красная волчанка";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граждане, признанные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политических репрессий" порядке жертвами политических репрессий или пострадавшими от политических репрессий.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категории, указанной в подпункте 13)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для категорий, указанных в абзацах седьмом, восьмом подпункта 2), абзаце третьем подпункта 6) пункта 6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подпунктах 1), 3), 4), абзацах втором, третьем, четвертом, пятом, шестом, девятом подпункта 2), абзацах втором, третьем подпункта 5), абзацах втором, четвертом, пятом,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 для категорий, указанных в абзацах шестом, седьмом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Первого Президента Республики Казахстан для категорий, указанных в подпункте 7), абзацах втором, третьем,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по фактическим затратам 500 (пятьсот) месячных расчетных показателей (далее - МРП)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абзацах третьем, седьмом, восьмом, девятом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санаторно-курортное лечение в размере 50 (пятьдесят)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документа, подтверждающий о получении санаторно-курортного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индивидуальным помощником на санаторно-курортное лечение в размере 55 (пятьдесят пять)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квитанций, подтверждающих расходы за проживание, проездных билетов до пункта назначения и обратно к месту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100 (сто)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справки из коммунального государственного казенного предприятия "Павлодарский областной онкологический диспансер" или коммунального государственного предприятия на праве хозяйственного ведения "Поликлиника Павлодарского района"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справки из коммунального государственного предприятия на праве хозяйственного ведения "Павлодарский областной центр по профилактике и борьбе со СПИДом"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заключения врачебно-консультативной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20 (двадцать) МРП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подпунктах 2), 4), в абзацах третьем, четвертом подпункта 3), абзаце втором подпункта 6) пункта 6 (на оздоровление) в размере 10 (десять) МРП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четвертом, пятом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(инвалидам,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проживание, питание и проезд к месту жительства на период обучения, в размере 8 (восемь)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справки из коммунального государственного предприятия на праве хозяйственного ведения "Павлодарский областной центр по профилактике и борьбе со СПИДом"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списка, предоставляемого коммунальным государственным предприятием на праве хозяйственного ведения "Поликлиника Павлодарского района" управления здравоохранения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указанного в абзаце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проезд, в период получения гемодиализа в размере 7 (семь)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справки - подтверждения медицинского учреждения о получения курса лечения.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помощь лицам с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заявления в уполномоченный орган или акиму села, сельского округа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трехстороннего договора на оказание образовательных услуг, подписанного акимом района, руководителем высшего или средне - специального учебного заведения и заявителем в размере фактической стоимости обучения за учебный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по Павлодарскому району, лицам оказавшимся в трудной жизненной ситуации составляет 100 (сто) МРП, участникам, инвалидам Великой Отечественной войны (далее - ВОВ) и лицам, приравненных по льготам к участникам ВОВ 500 (пятьсот)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оказания социальной помощи определены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