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d0fe" w14:textId="78d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Павлодарского района Павлодарской области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8 апреля 2022 года № 2-Ш. Зарегистрировано в Министерстве юстиции Республики Казахстан 14 апреля 2022 года № 27566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Казахстан.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Павлодарского района Павлодарской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курирующего заместителя акима Павлодарского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