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d1e8" w14:textId="89fd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12 февраля 2019 года № 1/44 "О повышении базовых ставок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14 октября 2022 года № 2/19. Зарегистрировано в Министерстве юстиции Республики Казахстан 19 октября 2022 года № 30229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12 февраля 2019 года № 1/44 "О повышении базовых ставок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области" (зарегистрировано в Реестре государственной регистрации нормативных правовых актов за № 6256).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