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b089" w14:textId="331b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 возможностями из числа детей с инвалидностью по индивидуальному учебному плану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13 апреля 2022 года № 2/14. Зарегистрировано в Министерстве юстиции Республики Казахстан 27 апреля 2022 года № 27773.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Майского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Майском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4/23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Майского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Майского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ежеквартально в течение учебного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11.07.2024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