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d7dc" w14:textId="1bad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26 мая 2022 года № 102/5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некторых вопросах организации деятельности государственных органов и их структурных подразделений",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внутренней политики и развития языков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Майского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Майского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и развития языков Майского района"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Майского района" (далее – ГУ "Отдел внутренней политики и развития языков Майского района") является государственным органом Республики Казахстан, осуществляющим руководство в сфере внутренней политики и развития языков на территории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 и развития языков Майского района" имеет ведомственные учреждения: Коммунальное государственное учреждение "АРМАНДАСТАР" жастар орталығы" отдела внутренней политики и развития языков Майского района, акимата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внутренней политики и развития языков Майского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 и развития языков Майского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 и развития языков Майского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политикии развития языков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 и развития языков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и развития языков Майского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"Отдел внутренней политики и развития языков Майского района"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140800, Майский район, село Көктөбе, улица М.Маметова, 38/3.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государственное учреждение "Отдел внутренней политики и развития языков Майского района": понедельник - 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 на государственном языке - "Май ауданының ішкі саясат және тілдерді дамыту бөлімі" мемлекеттік мекемесі, на русском языке - государственное учреждение "Отдел внутренней политики и развития языков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учреждениея "Отдел внутренней политики и развития языков Майского района" является государство в лице акимата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государственное учреждение "Отдел внутренней политики и развития языков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государственное учреждение "Отдел внутренней политики и развития языков Майского района"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внутренней политики и развития языков Майского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государственное учреждение "Отдел внутренней политики и развития языков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внутренней политики и развития языков Майского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задачи и полномочия государственного учреждения "Отдел внутренней 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государственного учреждения "Отдел внутренней политики и развития языков Майского района" является участие в государственном регулировании внутриполитических процессов, взаимодействие с государственными органами района в сфере внутренней политики и развития языков, организация мониторинга, анализа и прогнозирования общественно-политической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государственное учреждение "Отдел внутренней политики и развития языков Майского района" является осуществление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 и развития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района по обеспечению общественно-политической стабильности,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взаимодействие с общественными объединениями, политическими партиями;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района в разработке и реализации районных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системы всестороннего мониторинга, прогнозирования и объективного изучения происходящих в районе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развития государственного языка и языков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мониторинг общественно-политической ситуации в Майском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внутренней политики и развития языков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"Отдел внутренней политики и развития языков Майского района" в государственных органах,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бухгалтерский учет и финансовую отчетность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проектов актов акима и акимата района по вопросам, входящим в компетенцию государственного учреждения "Отдел внутренней политики и развития языков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и пропаганду в районе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информационно-разъяснительную работу о деятельности местных исполнительных органов района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правовые основы функционирование языков, содействует и создает условия для изучения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мероприятия районного значения,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государственную молодежную политику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последовательное осуществление политики государства на территории Майского района в отношении религии, обеспечение реализации законодательства в сфере регулирования отношений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взаимодействия с политическими партиями, неправительственными организациями, этно-культурными, религиозными объединениями, профессиональными 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работу по пропаганде, методической помощи и применению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материалов на заседания акимата и совещания при акиме района по вопросам, относящимся к компетенции государственного учреждения "Отдел внутренней политики и развития языков Майского района",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помощь подведомственной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консультативно-совещательных органов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государственную информационную политику через местные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мониторинг за установлением, размещением государственных символов Республики Казахстан на территории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работу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государственного учреждения "Отдел внутренней 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государственного учреждения "Отдел внутренней политики и развития языков Майского район"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и развития языков Майского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"Отдел внутренней политики и развития языков Майского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внутренней политики и развития языков Майского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внутренней политики и развития языков Майского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государственного учреждения "Отдел внутренней политики и развития языков Майского района"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государственного учреждения "Отдел внутренней политики и развития языков Майского района", осуществляет руководство его деятельностью, несет персональную ответственность за выполнение возложенных на государственное учреждение "Отдел внутренней политики и развития языков Майского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"Отдел внутренней политики и развития языков Майского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"Отдел внутренней политики и развития языков Майского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руководителя подведомственной организаций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 установленном законодательством Республики Казахстан, поощрение руководителя подведомственной организаций, оказание материальной помощи, наложение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государственного учреждения "Отдел внутренней политики и развития языков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"Отдел внутренней политики и развития языков Майского района" во всех государственных органах, суде и иных организациях, независимо от форм собственности, в соответствии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 на право представления интересов государственного учреждения "Отдел внутренней политики и развития языков Майского района" во всех государственных органах, суде и иных организациях,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совещания с участием руководителя подведомственной организаций и его коллективом;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сотрудников государственного учреждения "Отдел внутренней политики и развития языков Майского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составляет протокола об административном правонарушении на основании статьи </w:t>
      </w:r>
      <w:r>
        <w:rPr>
          <w:rFonts w:ascii="Times New Roman"/>
          <w:b w:val="false"/>
          <w:i w:val="false"/>
          <w:color w:val="000000"/>
          <w:sz w:val="28"/>
        </w:rPr>
        <w:t>489-1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50)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права предусмотренные действующими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 и развития языков Майского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государственного учреждения "Отдел внутренней политики и развития языков Майского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внутренней политики и развития языков Майского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государственным учреждением "Отдел внутренней политики и развития языков Майского района" и трудовым коллективом определяется в соответствии Трудовым кодексом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"Отдел внутренней 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внутренней политики и развития языков Майского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 и развития языков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внутренней политики и развития языков Майского района",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внутренней политики и развития языков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"Отдел внутренней политики и развития языков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ГУ "Отдел внутренней политики и развития языков Майского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государственного учреждения "Отдел внутренней политики и развития языков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внутренней политики и развития языков Майского района" имеет в ведении следующую организацию: Коммунальное государственное учреждение "АРМАНДАСТАР" жастар орталығы" отдела внутренней политики и развития языков Майского района, акимата Майского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