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6e0c" w14:textId="f956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Қарақала района Аққулы Павлодарской области от 12 января 2022 года № 1-04/1 "Об установлении ограничительных мероприятий на территории села Қарақала сельского округа Қарақала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Қарақала района Аққулы Павлодарской области от 31 марта 2022 года № 1-04/4. Зарегистрировано в Министерстве юстиции Республики Казахстан 8 апреля 2022 года № 27475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района Аққулы от 3 марта 2022 года № 1.1-28/15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инфекционного ринотрахеита среди крупного рогатого скота снять ограничительные мероприятия, установленные на территории села Қарақала сельского округа Қарақала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Қарақала района Аққулы Павлодарской области от 12 января 2022 года № 1-04/1 "Об установлении ограничительных мероприятий на территории села Қарақала сельского округа Қарақала района Аққулы" (зарегистрировано в Реестре государственной регистрации нормативных правовых актов за № 26543).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Қарақала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