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fe47" w14:textId="5c9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района Тереңкөл Павлодарской области от 16 ноября 2022 года № 324/8 и решение маслихата района Тереңкөл Павлодарской области от 16 ноября 2022 года № 2/30. Зарегистрированы в Министерстве юстиции Республики Казахстан 29 ноября 2022 года № 30808.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Тереңкөл ПОСТАНОВЛЯЕТ и маслихат района Тереңкөл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(черты) населенных пунктов сельского округа Жаңабет района Тереңкөл: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Жанабет площадью 2943,0 гектаров, села Жаскайрат площадью 2139,0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(черты) населенных пунктов Берегового сельского округа района Тереңкөл: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Береговое площадью 7683,0 гектаров, села Зеленая Роща площадью 1450,0 гектаров, села Осьмерыжск площадью 1995,0 гектаров, села Луговое площадью 1217,0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границы (черты) населенных пунктов Байконысского сельского округа района Тереңкөл: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Байконыс площадью 4905,36 гектаров, села Кызылтан площадью 3751,0 гектаров, села Тлеубай площадью 2013,0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границы (черты) населенных пунктов сельского округа Әулиеағаш района Тереңкөл: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Әулиеағаш площадью 4047,0 гектаров, села Аққайың площадью 5410,0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границы (черты) населенных пунктов сельского округа Алтай района Тереңкөл: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Алтай площадью 1008,0 гектаров, села Фрументьевка площадью 4407,0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границы (черты) населенных пунктов Жанакурлысского сельского округа района Тереңкөл: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Қоржынкөл площадью 5210,0 гектаров, села Тегистык площадью 3298,0 гектаров, села Жанакурлыс площадью 2360,0 гектаров села Покровка площадью 2097,0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границы (черты) населенных пунктов Ивановского сельского округа района Тереңкөл: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Ивановка площадью 4076,0 гектаров, села Новоспасовка площадью 1057,0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границы (черты) населенных пунктов Калиновского сельского округа района Тереңкөл: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Калиновка площадью 6146,0 гектаров, села Кызылдау площадью 3852,0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границы (черты) населенных пунктов Октябрьского сельского округа района Тереңкөл: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Октябрьское площадью 7680,6 гектаров, села Первомайск площадью 3295,9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границы (черты) населенных пунктов Песчанского сельского округа района Тереңкөл: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Песчаное площадью 7805,0 гектаров, села Карасук площадью 2005,0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границы (черты) населенных пунктов Теренкольского сельского округа района Тереңкөл: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Теренколь площадью 4392,0 гектаров, села Ынталы площадью 6954,7 гектаров, села Юбилейное площадью 846,0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границы (черты) населенных пунктов сельского округа Томарлы района Тереңкөл: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(черты) села Томарлы площадью 4615,9 гектаров, села Воронцовка площадью 1190,8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решением маслихата района Тереңкөл Павлодарской области от 27.12.2024 № 4 /26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настоящего совместного постановления и решения возложить на курирующего заместителя акима района Тереңкөл.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Жаңабет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Берегового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пунктов) Байконысского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687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Әулиеағаш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4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211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5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973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Жанакурлысского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Ивановского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Калиновского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133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Октябрьского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Песчанского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Теренкольского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населенных пунктов сельского округа Томарлы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12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27.12.2024 № 317/10 и решения маслихата района Тереңкөл Павлодарской области от 27.12.2024 № 4/26 (вводятся в действие по истечении десяти календарных дней после дня их первого официального опубликования).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0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