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336e" w14:textId="6373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19 октября 2020 года № 245-58-6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23 ноября 2022 года № 98-24-7. Зарегистрировано в Министерстве юстиции Республики Казахстан 29 ноября 2022 года № 30784. Утратило силу решением Иртышского районного маслихата Павлодарской области от 10 ноября 2023 года № 35-10-8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Иртышского районного маслихата Павлодарской области от 10.11.2023 № </w:t>
      </w:r>
      <w:r>
        <w:rPr>
          <w:rFonts w:ascii="Times New Roman"/>
          <w:b w:val="false"/>
          <w:i w:val="false"/>
          <w:color w:val="ff0000"/>
          <w:sz w:val="28"/>
        </w:rPr>
        <w:t>35-10-8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от 19 октября 2020 года № 245-58-6 (зарегистрировано в Реестре государственной регистрации нормативных правовых актов под № 6994)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245-58-6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Иртышского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Иртышского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Иртышского района.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Иртышского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статистики по Павлодарской области и комитета статистики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акимов сел, сельских округов Иртышского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 – 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 – 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 – 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из числа студентов, имеющие выписку из профессиональной части индивидуальной программы 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высших учебных заведении, ранее получившие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из числа получателей государственной адресной социальной помощи,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злокачественными новообразованиями;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болезнью, вызванной вирусом иммунодефицита человека (ВИЧ);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туберкулезом,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системным поражением соединительной ткани, а именно заболеванием "системная красная волчанка".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для категории, указанной в подпункте 9) пункта 6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категорий, указанных в абзацах втором, третьем подпункта 5),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2),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1), 3), 4), абзацах втором, третьем, четвертом, пятом, шестом, девятом подпункта 2), абзацах четвертом, пятом подпункта 5),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шестом,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для категорий, указанных в абзацах первом, втором подпункта 7),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абзаце пятом подпункта 3), подпункте 6) пункта 6 на приобретение твердого топлива в размере 10 (десять) МРП (в период отопительного сезона)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2), абзаце пятом подпункта 3) пункта 6 на санаторно- курортное лечение в размере 50 (пятьдесят)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 представителем на санаторно - курортное лечение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(в период отопительного сезона)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отдела по чрезвычайным ситуациям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11) пункта 6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коммунального государственного предприятия на праве хозяйственного ведения "Иртышская районная больница"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из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абзацах третьем, четвертом, пятом подпункта 3), абзаце третьем подпункта 4),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(получающие процедуру гемодиализа)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страдающие врожденной аномалией развития верхних мочевых путей по типу полного удвоения почек (на приобретение дополнительных гигиенических средств)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четвертом,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(десять) МРП на основании списка, предоставляемого фтизиатрическим кабинетом коммунального государственного предприятия на праве хозяйственного ведения "Иртышская районная больница"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социальную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5 (пять) МРП (в период отопительного сезона)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по Иртышскому району, лицам оказавшимся в трудной жизненной ситуации составляет 100 (сто) МРП, участникам, лицам с инвалидностью вследствие ранения, контузии, увечья или заболевания, полученных в период Великой Отечественной войны (далее – ВОВ) и лицам, приравненных по льготам к участникам ВОВ 500 (пятьсот)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– 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