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9760" w14:textId="4889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бесплатном проезде отдельной категории граждан села Иртышск Павлодарской области на общественном пассажирском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Иртышского района Павлодарской области от 19 октября 2022 года № 309/5 и решение Иртышского районного маслихата Павлодарской области от 19 октября 2022 года № 25. Зарегистрированы в Министерстве юстиции Республики Казахстан 22 октября 2022 года № 30297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акимат Иртышского района ПОСТАНОВЛЯЕТ и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общественном пассажирском транспорте (кроме такси) следующей категории граждан села Иртышск Павлодарской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детям, обучающимся в организациях среднего образования.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определить бюджет Иртышского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коммунальное государственное учреждение "Отдел реального сектора экономики Иртышского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