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2538" w14:textId="d1a2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Иртышского района от 31 декабря 2020 года № 10 "Об образовании избирательных участков на территории Иртышского района"</w:t>
      </w:r>
    </w:p>
    <w:p>
      <w:pPr>
        <w:spacing w:after="0"/>
        <w:ind w:left="0"/>
        <w:jc w:val="both"/>
      </w:pPr>
      <w:r>
        <w:rPr>
          <w:rFonts w:ascii="Times New Roman"/>
          <w:b w:val="false"/>
          <w:i w:val="false"/>
          <w:color w:val="000000"/>
          <w:sz w:val="28"/>
        </w:rPr>
        <w:t>Решение акима Иртышского района Павлодарской области от 15 сентября 2022 года № 25. Зарегистрировано в Министерстве юстиции Республики Казахстан 16 сентября 2022 года № 29620</w:t>
      </w:r>
    </w:p>
    <w:p>
      <w:pPr>
        <w:spacing w:after="0"/>
        <w:ind w:left="0"/>
        <w:jc w:val="both"/>
      </w:pPr>
      <w:bookmarkStart w:name="z1" w:id="0"/>
      <w:r>
        <w:rPr>
          <w:rFonts w:ascii="Times New Roman"/>
          <w:b w:val="false"/>
          <w:i w:val="false"/>
          <w:color w:val="000000"/>
          <w:sz w:val="28"/>
        </w:rPr>
        <w:t>
      РЕШИЛ:</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31 декабря 2020 года № 10 "Об образовании избирательных участков на территории Иртышского района" (зарегистрировано в Реестре государственной регистрации нормативных правовых актов за № 7159)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1"/>
    <w:bookmarkStart w:name="z4" w:id="2"/>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Aким Иртышского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Иртышская районная территориальная </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15 сентября 2022 года</w:t>
            </w:r>
            <w:r>
              <w:br/>
            </w:r>
            <w:r>
              <w:rPr>
                <w:rFonts w:ascii="Times New Roman"/>
                <w:b w:val="false"/>
                <w:i w:val="false"/>
                <w:color w:val="000000"/>
                <w:sz w:val="20"/>
              </w:rPr>
              <w:t>№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31 декабря 2020 года</w:t>
            </w:r>
            <w:r>
              <w:br/>
            </w: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избирательного участка: село Иртышск, улица Кожаберген батыра, 19, здание коммунального государственного учреждения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Степная 2, 4, 6, 9, 10, 11, 12, 13, 15,</w:t>
      </w:r>
    </w:p>
    <w:p>
      <w:pPr>
        <w:spacing w:after="0"/>
        <w:ind w:left="0"/>
        <w:jc w:val="both"/>
      </w:pPr>
      <w:r>
        <w:rPr>
          <w:rFonts w:ascii="Times New Roman"/>
          <w:b w:val="false"/>
          <w:i w:val="false"/>
          <w:color w:val="000000"/>
          <w:sz w:val="28"/>
        </w:rPr>
        <w:t>
      16, 17, 18, 19, 23, 24, 26, 28, 32, 34, 36, 40, 43, 46, 48; Строительная 1, 2, 3, 4, 5, 6, 7, 8, 9, 10, 11, 12, 13, 14, 15, 16, 17, 18, 19, 20, 21; Интернациональная 1, 3, 9, 13, 15, 19; Береговая 1, 2, 3, 4, 5, 8, 9, 10, 11, 12, 13; Жазы батыра 1, 1а, 1б, 2, 3, 4, 5, 15, 15а, 43, 45, 47, 48; И. Кутурги 1, 2, 4, 5, 6, 8, 9, 10, 13, 14, 16, 17, 18, 21, 22, 23, 24, 26, 28, 30; Кожаберген батыра 13, 15; Астана 1, 2, 3, 5, 7, 8, 10, 11, 13, 14, 15, 17, 18, 19, 21, 22, 23, 24, 26, 28, 29, 30, 31, 32, 33, 36, 37, 38, 39, 41, 42, 43, 44, 45, 47, 48, 50, 51, 52, 53; Желтоксан 1, 3, 5, 6, 7, 8, 9, 10, 11, 12, 14, 16, 17, 19, 22, 24, 25, 26, 27, 28, 30, 31, 33, 34, 35, 36, 37, 39, 40, 41, 42, 43, 44, 45, 47, 49, 53, 55, 57, 59, 65; Кажимукана 1, 3, 4, 5, 7, 8, 9, 10, 11, 12, 14, 15, 17, 18, 19, 21, 22, 24, 25, 26, 27, 28, 29, 30, 32, 33, 34, 35, 36, 38, 40, 44; Богенбая 1, 1б, 1в, 2, 4, 5, 7, 8, 12, 13, 14, 15, 16, 17, 18, 20, 21, 22, 23, 24, 25, 26, 27, 28, 29, 30, 31, 32, 33, 34, 35, 36, 37; Гагарина 1, 2, 2а, 3, 4, 5, 6, 7, 8, 9, 10, 12, 13, 14, 16, 17, 18, 19, 20, 21, 23, 24, 26, 28, 29, 30, 32, 34, 36, 38, 40, 42; Искакова 1, 2, 3, 4, 5, 6, 7, 8, 9, 10, 11, 12, 13, 14, 16, 19, 20, 21, 22, 24, 25, 27, 29, 31, 32, 33, 35; Тугель батыра 1, 2, 3, 4, 5, 6, 7, 8, 9, 11, 12, 14, 15, 17, 18, 19, 20, 21, 22, 23, 24, 26, 28, 29, 30, 33; Кудайберген батыра 2, 4, 5, 6, 6а, 7, 8, 9, 10, 11, 12, 13, 14, 16, 18; Жалаулы 1, 3, 5, 6, 7, 9, 10, 11, 13, 14, 15, 17, 19, 21, 23; Би Байсерке абыз 4, 5, 6, 7, 7а, 8, 10, 11, 12, 14.</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коммунального государственного учреждения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Желтоксан 50, 52, 54, 56, 58, 60, 64, 66, 67, 69, 71, 72, 73, 74, 76, 77, 78, 79, 85, 87, 89, 93, 99, 101, 103, 105, 107; Кажимукана 39, 41, 43, 45, 49, 52, 53, 54, 55, 56, 57, 60, 61, 63, 64, 65, 67, 69, 70, 75, 77, 79; Богенбая 40, 41, 42, 43, 44, 45, 46, 47, 49, 50, 52, 53, 53а, 54, 56, 58, 60, 62, 64, 66, 68; Гагарина 33, 35, 37, 39,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78а; Кудайберген батыра 15, 17, 21, 22, 23, 24, 25, 26, 27, 28, 32, 33, 35, 36, 37, 39; Жалаулы 19а, 21а, 22, 23а, 24, 25, 26, 27, 28, 30, 31, 32, 34, 36, 38, 40, 42, 44, 48, 50, 52, 54, 58; Би Байсерке абыз 16, 18, 20, 21, 22, 23, 24, 25, 26, 27, 29, 31, 33, 35, 37, 39, 41, 43, 43а, 45, 47, 49, 51, 53, 57; Пушкина 1, 2, 2а, 3, 5, 6, 7, 8, 9, 10, 11, 12, 14, 16, 18, 20, 22.</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коммунального государственного казенного предприятия "Иртышская детская школа искусств"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Кажимукана 74, 76, 80, 81, 82, 83, 84, 86, 87, 89, 90, 91, 92, 93, 94, 95, 96, 97, 98, 99, 100, 101, 102, 104, 105, 106, 108, 110, 111, 112, 114, 115, 117, 119, 121, 122, 123, 124, 125, 126, 127, 129, 130; Богенбая 55, 57, 59, 61, 63, 65, 67, 69, 70, 71, 72, 73, 74, 75, 76, 78, 79, 80, 81, 83, 84, 85, 87, 88, 89, 90, 91, 92, 93, 94, 96, 98, 99, 100, 102, 104; Гагарина 63, 65, 66, 67, 68, 69, 70, 71, 73, 74, 76, 77, 78, 80, 81а, 82, 84, 86, 88, 89, 90, 92, 93, 94, 96, 98, 100, 102, 104, 108, 110, 112, 114, 118, 120, 122, 124; Искакова 58, 60, 61, 62, 63, 64, 65, 66, 67, 70, 71, 72, 73, 74, 75, 76, 77, 80, 81, 82, 83, 85, 86, 87, 89, 90, 103, 105, 107, 109, 111, 113; Тугель батыра 71, 77, 78, 79, 80, 81, 82, 84, 85, 88, 89, 91, 92, 94, 96, 98, 100, 102, 104, 106, 108, 110, 112; Кудайберген батыра 38, 40, 41, 43, 44, 46, 47, 48, 49, 50, 52, 53, 54, 55, 56, 57, 58, 59, 60, 63, 64, 65, 66, 67, 68, 69, 71, 73, 75, 79, 81; Жалаулы 29, 31, 35, 39, 41, 43, 45; Муткенова*1, 2, 3, 6, 8, 10, 13, 15, 16, 17, 18, 19, 21, 22, 24, 32, 34, 36; И.Байзакова 1, 2, 3, 4, 5, 6, 8, 9, 12, 15, 20, 22, 24, 26, 28; Куанышева 1, 2, 3, 4, 5, 6, 7, 8, 9, 10, 11, 12, 13, 14, 15, 17; Рамазанова 1, 1а, 2, 3, 4, 6, 7, 8, 9, 10, 11, 12, 15, 16, 17, 18, 19, 20, 22, 23, 24, 25, 26, 27, 28, 29, 31, 33; территория Пристани 1.</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избирательного участка: село Иртышск, улица Кажимукана, 134, здание коммунального государственного учреждения "Иртышская средняя общеобразовательная школа № 3"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Кажимукана 133, 135, 136, 137, 138, 139, 140, 141, 143, 144, 145, 147, 148, 150, 152, 153, 154, 155, 156, 157, 158, 159, 160, 161, 163, 164, 167, 169, 171, 173; Богенбая 101, 103, 105, 106, 107, 108, 110, 111, 112, 113, 114, 115, 116, 117, 118, 119, 120, 121, 122, 123, 124, 125, 126, 127, 128, 129, 130, 132, 134, 136, 138; Гагарина 95, 97, 99, 101, 103, 105, 107, 109, 111, 113, 115, 117, 119, 123, 125, 127, 128, 129, 130, 131, 132, 133, 134, 135, 136, 137, 138, 139, 140, 141, 142, 143, 144, 145, 146, 148, 150, 154, 156, 158, 160, 162, 166, 168, 174, 176, 178; Искакова 100, 102, 104, 108, 112,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126, 127, 128, 130, 131, 132, 133, 134, 135, 136, 137, 138, 139, 140, 141, 142, 143, 144, 145, 146, 147, 148, 149, 150, 151, 152, 154, 155, 156, 157, 158, 160, 162, 164, 166, 168, 170, 172, 174, 176; Кудайберген батыра 70, 72, 74, 78, 80, 82, 83, 84, 85, 86, 87, 88, 89, 90, 91, 93, 94, 95, 97, 98, 99, 101, 105, 107, 111, 113, 117, 119, 121; Чайковского 1, 2, 3, 4, 6, 7, 8, 9, 10, 11, 13, 15, 16, 17, 18, 19, 20, 21, 22, 23, 24, 25, 26, 28, 30, 31, 34, 35, 37, 39, 43, 45, 47, 49, 51, 53, 55; Қазына 1, 2, 3, 4, 5, 6; Островского 1, 2, 2а, 4, 5, 6, 7, 8, 9, 10, 12, 13, 15, 16, 18, 19, 20, 21, 22, 23, 25, 26, 27.</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коммунального государственного учреждения "Иртышская средняя общеобразовательная школа № 4"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Желтоксан 172, 174, 178, 180, 184, 190, 192, 194, 196, 200, 202, 204, 206, 208, 212, 214, 216, 217, 218, 220, 222, 223, 224, 225, 226А, 227, 228, 229, 230, 231, 232, 233, 234, 235, 236, 238, 239, 240, 241, 242, 243, 245, 246, 248, 249, 252, 255, 257, 258, 259, 260, 261, 262, 264, 266, 269; Кажимукана 172, 174, 176, 177, 178, 179, 181, 182, 183, 185, 187, 189, 189а, 191, 193, 195, 197, 199, 201, 203, 205, 207, 209, 213, 215, 217, 217а; Богенбая 131, 133, 135, 137, 139,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Фрунзе 1, 2, 3, 4, 5, 6, 7, 8, 9, 10, 12, 14, 16, 18, 20, 22, 24, 26; Қайнар 1, 2, 3, 5, 7, 9, 11; Мерей 1, 3, 7, 9, 11; Бірлік 1, 2, 3, 4, 5, 6, 7, 8, 10; Ақжол 1, 2, 3, 4, 5, 6, 7, 8, 9, 10, 11, 12, 13, 14, 16, 17, 18, 19, 25, 27, 29, 33, 35; Бурягина 1, 1а, 2, 3, 4, 6, 7, 8, 10, 13; Кеңдала 1, 2; территория Подстанции 1.</w:t>
      </w:r>
    </w:p>
    <w:p>
      <w:pPr>
        <w:spacing w:after="0"/>
        <w:ind w:left="0"/>
        <w:jc w:val="left"/>
      </w:pPr>
      <w:r>
        <w:rPr>
          <w:rFonts w:ascii="Times New Roman"/>
          <w:b/>
          <w:i w:val="false"/>
          <w:color w:val="000000"/>
        </w:rPr>
        <w:t xml:space="preserve"> Избирательный участок № 257 </w:t>
      </w:r>
    </w:p>
    <w:p>
      <w:pPr>
        <w:spacing w:after="0"/>
        <w:ind w:left="0"/>
        <w:jc w:val="both"/>
      </w:pPr>
      <w:r>
        <w:rPr>
          <w:rFonts w:ascii="Times New Roman"/>
          <w:b w:val="false"/>
          <w:i w:val="false"/>
          <w:color w:val="000000"/>
          <w:sz w:val="28"/>
        </w:rPr>
        <w:t>
      Центр избирательного участка: село Кызылжар, улица Ақжүрек,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Кызылжар, Тогызак Кызылжарского сельского округа.</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избирательного участка: село Луговое, улица Жамбыла,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Луговое Байзаковского сельского округа.</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избирательного участка: село Исы Байзакова, улица Николаева, 11,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Исы Байзакова Байзаковского сельского округа.</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xml:space="preserve">
      Центр избирательного участка: село Ульгули, улица Бірлік, 5, здание коммунального государственного учреждения "Средняя общеобразовательная школа имени Исы Байзакова"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избирательного участка: село Северное, улица Садовая, 55,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Северное, Степное Северного сельского округа.</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избирательного участка: село Караагаш, улица Момышулы, строение 2 здание коммунального государственного учреждения "Караагашская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избирательного участка: село Майконыр, улица Бейбітшілік, 9, здание коммунального государственного учреждения "Майконырская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xml:space="preserve">
      Центр избирательного участка: село Каракудук, улица Багустара Рамазанова, 26А, здание коммунального государственного казенного предприятия "Районный Дом культуры" коммунального государственного учреждения "Культурно – досугового центра"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избирательного участка: село Ынтымак, улица Муткенова, 20,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территории сел Ынтымак, Караоткель Каракудукского сельского округа.</w:t>
      </w:r>
    </w:p>
    <w:p>
      <w:pPr>
        <w:spacing w:after="0"/>
        <w:ind w:left="0"/>
        <w:jc w:val="left"/>
      </w:pPr>
      <w:r>
        <w:rPr>
          <w:rFonts w:ascii="Times New Roman"/>
          <w:b/>
          <w:i w:val="false"/>
          <w:color w:val="000000"/>
        </w:rPr>
        <w:t xml:space="preserve"> Избирательный участок № 271 </w:t>
      </w:r>
    </w:p>
    <w:p>
      <w:pPr>
        <w:spacing w:after="0"/>
        <w:ind w:left="0"/>
        <w:jc w:val="both"/>
      </w:pPr>
      <w:r>
        <w:rPr>
          <w:rFonts w:ascii="Times New Roman"/>
          <w:b w:val="false"/>
          <w:i w:val="false"/>
          <w:color w:val="000000"/>
          <w:sz w:val="28"/>
        </w:rPr>
        <w:t xml:space="preserve">
      Центр избирательного участка: село Панфилово, улица Горобец, 1а,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избирательного участка: село Узынсу, улица Ленина, 22,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Узынсу Агашорынского сельского округа.</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избирательного участка: село Агашорын, улица Богембай батыра, 11, здание "Культурно –досуговый центр села Агашорын" коммунального государственного казенного предприятия "Районный Дом культуры" коммунального государственного учреждения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Агашорын Агашорынского сельского округа.</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xml:space="preserve">
      Центр избирательного участка: село Ленино, улица Октябрьская, 10,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Ленино Амангельдинского сельского округа.</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избирательного участка: село Амангельды, улица Ю. Половых,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Амангельды Амангельдинского сельского округа.</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,избирательного участка: *село *Косагаш, улица Абылай хана, 19, здание коммунального государственного учреждения "Косагашская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Косагаш Панфиловского сельского округа.</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xml:space="preserve">
      Центр избирательного участка: село Голубовка, улица Степная, 7,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Центр избирательного участка: село Тохта, улица Строительная, 9,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p>
      <w:pPr>
        <w:spacing w:after="0"/>
        <w:ind w:left="0"/>
        <w:jc w:val="left"/>
      </w:pPr>
      <w:r>
        <w:rPr>
          <w:rFonts w:ascii="Times New Roman"/>
          <w:b/>
          <w:i w:val="false"/>
          <w:color w:val="000000"/>
        </w:rPr>
        <w:t xml:space="preserve"> Избирательный участок № 279 </w:t>
      </w:r>
    </w:p>
    <w:p>
      <w:pPr>
        <w:spacing w:after="0"/>
        <w:ind w:left="0"/>
        <w:jc w:val="both"/>
      </w:pPr>
      <w:r>
        <w:rPr>
          <w:rFonts w:ascii="Times New Roman"/>
          <w:b w:val="false"/>
          <w:i w:val="false"/>
          <w:color w:val="000000"/>
          <w:sz w:val="28"/>
        </w:rPr>
        <w:t>
      Центр избирательного участка: село Селеты, улица Мектеп, 12, здание коммунального государственного учреждения "Селетинская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p>
      <w:pPr>
        <w:spacing w:after="0"/>
        <w:ind w:left="0"/>
        <w:jc w:val="left"/>
      </w:pPr>
      <w:r>
        <w:rPr>
          <w:rFonts w:ascii="Times New Roman"/>
          <w:b/>
          <w:i w:val="false"/>
          <w:color w:val="000000"/>
        </w:rPr>
        <w:t xml:space="preserve"> Избирательный участок № 280 </w:t>
      </w:r>
    </w:p>
    <w:p>
      <w:pPr>
        <w:spacing w:after="0"/>
        <w:ind w:left="0"/>
        <w:jc w:val="both"/>
      </w:pPr>
      <w:r>
        <w:rPr>
          <w:rFonts w:ascii="Times New Roman"/>
          <w:b w:val="false"/>
          <w:i w:val="false"/>
          <w:color w:val="000000"/>
          <w:sz w:val="28"/>
        </w:rPr>
        <w:t>
      Центр избирательного участка: село Кызылагаш, улица Тугель батыра, 14, здание коммунального государственного учреждения "Берлыкская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xml:space="preserve">
      Центр избирательного участка: село Косколь, улица Мира, 15,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xml:space="preserve">
      Центр избирательного участка: село Кызылкак, улица Ленина, 8,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избирательного участка: село Буланбай, улица Кобетей батыра, 2А, здание коммунального государственного учреждения "Буланбайская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