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4f60" w14:textId="6924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Иртышского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района" от 19 октября 2020 года № 245-58-6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26 мая 2021 года № 71-18-7. Зарегистрировано в Министерстве юстиции Республики Казахстан 31 мая 2022 года № 28290. Утратило силу решением Иртышского районного маслихата Павлодарской области от 10 ноября 2023 года № 35-10-8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Иртышского районного маслихата Павлодарской области от 10.11.2023 № </w:t>
      </w:r>
      <w:r>
        <w:rPr>
          <w:rFonts w:ascii="Times New Roman"/>
          <w:b w:val="false"/>
          <w:i w:val="false"/>
          <w:color w:val="ff0000"/>
          <w:sz w:val="28"/>
        </w:rPr>
        <w:t>35-10-8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района" от 19 октября 2020 года № 245-58-6 (зарегистрированное в Реестре государственной регистрации нормативных правовых актов под № 6994)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отдельных категорий граждан, утвержденные вышеуказанным решением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71-18-7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245-58-6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Иртышского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2 - 3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Иртышского района.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по Павлодарской области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Иртышского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Департаментом статистики по Павлодарской области и комитета статистики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сел, сельских округов Иртышского района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 исполнительным органом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–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Первого Президента Республики Казахстан – 1 декабря.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 – 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 – афганском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 – 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приравненные по льготам к инвалидам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орденов Славы трех степеней,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звания "Қазақстанның Еңбек 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граждане, достигшие пенсионного возраста,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признанные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3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с инвалидностью, имеющие выписку из профессиональной части индивидуальной программы реабилитации инвалида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 (семьи)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студенты высших учебных заведении, получившим социальную помощь на обучение до срока завершения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из числа получателей государственной адресной социальной помощи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всех категорий, многодетные семьи, семьи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попавшие в трудную жизненную ситуацию в связи с причинением ущерба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заболеванием, находящиеся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"системная красная волчанка".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для категорий, указанных в абзацах втором, третьем подпункта 5),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абзацах седьмом, восьмом подпункта 2), абзаце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подпунктах 1), 3), 4), абзацах втором, третьем, четвертом, пятом, шестом, девятом подпункта 2), абзацах четвертом, пятом подпункта 5), абзацах втором, четвертом, пятом,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Конституции Республики Казахстан для категорий, указанных в абзацах шестом, седьмом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Первого Президента Республики Казахстан для категорий, указанных в абзацах первом, втором подпункта 7), абзацах втором, третьем,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жилья по фактическим затратам 500 (пятьсот) месячных расчетных показателей (далее - МРП)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1), 2), абзаце пятом подпункта 3),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10 (десять) МРП (в период отопительного сезона)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абзаце пятом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санаторно- курортное лечение в размере 50 (пятьдесят)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законным представителем на санаторно - курортное лечение в размере 55 (пятьдесят 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(в период отопительного сезона)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100 (сто)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отдела по чрезвычайным ситуациям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из коммунального государственного предприятия на праве хозяйственного ведения "Иртышская районная больница"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 (двадцать) МРП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абзацах третьем, четвертом, пятом подпункта 3), абзаце третьем подпункта 4), в абзацах втором,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(получающие процедуру гемодиализа) в размере 15 (пятнадцать)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страдающие врожденной аномалией развития верхних мочевых путей по типу полного удвоения почек (на приобретение дополнительных гигиенических средств) в размере 5 (пять)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четвертом, пятом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(инвалидам,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проживание, питание и проезд к месту жительства на период обучения,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(десять) МРП на основании списка, предоставляемого фтизиатрическим кабинетом коммунального государственного предприятия на праве хозяйственного ведения "Иртышская районная больница"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помощь лицам с доходом, не превышающим величину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трехстороннего договора на оказание образовательных услуг, подписанного акимом района, руководителем высшего учебного заведения и заявителем в размере фактической стоимости обучения за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5 (пять) МРП (в период отопительного сезона)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по Иртышскому району, лицам оказавшимся в трудной жизненной ситуации составляет 100 (сто) МРП, участникам, инвалидам Великой Отечественной войны (далее – ВОВ) и лицам, приравненных по льготам к участникам ВОВ 500 (пятьсот)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оказания социальной помощи определены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 – 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