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8c22" w14:textId="1478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21 декабря 2022 года № 214/7. Зарегистрировано в Министерстве юстиции Республики Казахстан 28 декабря 2022 года № 31311. Утратило силу решением Железинского районного маслихата Павлодарской области от 16 ноября 2023 года № 63/8</w:t>
      </w:r>
    </w:p>
    <w:p>
      <w:pPr>
        <w:spacing w:after="0"/>
        <w:ind w:left="0"/>
        <w:jc w:val="both"/>
      </w:pPr>
      <w:r>
        <w:rPr>
          <w:rFonts w:ascii="Times New Roman"/>
          <w:b w:val="false"/>
          <w:i w:val="false"/>
          <w:color w:val="ff0000"/>
          <w:sz w:val="28"/>
        </w:rPr>
        <w:t xml:space="preserve">
      Сноска. Утратило силу решением Железинского районного маслихата Павлодарской области от 16.11.2023 № </w:t>
      </w:r>
      <w:r>
        <w:rPr>
          <w:rFonts w:ascii="Times New Roman"/>
          <w:b w:val="false"/>
          <w:i w:val="false"/>
          <w:color w:val="ff0000"/>
          <w:sz w:val="28"/>
        </w:rPr>
        <w:t>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от 30 сентября 2020 года № 486/6 (зарегистрированное в Реестре государственной регистрации нормативных правовых актов под № 6984),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Железинского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Социальная помощь предоставляется следующим категориям граждан:</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w:t>
      </w:r>
    </w:p>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 а именно:</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 ветераны труда:</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 другие лица, на которых распространяется действие Закона:</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граждане,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граждане от 80 лет и более (старше),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дети с инвалидностью до 18 лет;</w:t>
      </w:r>
    </w:p>
    <w:p>
      <w:pPr>
        <w:spacing w:after="0"/>
        <w:ind w:left="0"/>
        <w:jc w:val="both"/>
      </w:pPr>
      <w:r>
        <w:rPr>
          <w:rFonts w:ascii="Times New Roman"/>
          <w:b w:val="false"/>
          <w:i w:val="false"/>
          <w:color w:val="000000"/>
          <w:sz w:val="28"/>
        </w:rPr>
        <w:t>
      лица с инвалидностью 1 группы;</w:t>
      </w:r>
    </w:p>
    <w:p>
      <w:pPr>
        <w:spacing w:after="0"/>
        <w:ind w:left="0"/>
        <w:jc w:val="both"/>
      </w:pPr>
      <w:r>
        <w:rPr>
          <w:rFonts w:ascii="Times New Roman"/>
          <w:b w:val="false"/>
          <w:i w:val="false"/>
          <w:color w:val="000000"/>
          <w:sz w:val="28"/>
        </w:rPr>
        <w:t xml:space="preserve">
      лица с инвалидностью 2 группы; </w:t>
      </w:r>
    </w:p>
    <w:p>
      <w:pPr>
        <w:spacing w:after="0"/>
        <w:ind w:left="0"/>
        <w:jc w:val="both"/>
      </w:pPr>
      <w:r>
        <w:rPr>
          <w:rFonts w:ascii="Times New Roman"/>
          <w:b w:val="false"/>
          <w:i w:val="false"/>
          <w:color w:val="000000"/>
          <w:sz w:val="28"/>
        </w:rPr>
        <w:t>
      семьи, воспитывающие детей с инвалидностью до 18 лет;</w:t>
      </w:r>
    </w:p>
    <w:p>
      <w:pPr>
        <w:spacing w:after="0"/>
        <w:ind w:left="0"/>
        <w:jc w:val="both"/>
      </w:pPr>
      <w:r>
        <w:rPr>
          <w:rFonts w:ascii="Times New Roman"/>
          <w:b w:val="false"/>
          <w:i w:val="false"/>
          <w:color w:val="000000"/>
          <w:sz w:val="28"/>
        </w:rPr>
        <w:t>
      лица с инвалидностью, имеющие выписку из профессиональной части индивидуальной программы реабилитации лица с инвалидностью на получение высшего или средне-специального (профессионального) образования, и иных видов образования, без учета доходов;</w:t>
      </w:r>
    </w:p>
    <w:p>
      <w:pPr>
        <w:spacing w:after="0"/>
        <w:ind w:left="0"/>
        <w:jc w:val="both"/>
      </w:pPr>
      <w:r>
        <w:rPr>
          <w:rFonts w:ascii="Times New Roman"/>
          <w:b w:val="false"/>
          <w:i w:val="false"/>
          <w:color w:val="000000"/>
          <w:sz w:val="28"/>
        </w:rPr>
        <w:t xml:space="preserve">
      лица с инвалидностью 3 группы; </w:t>
      </w:r>
    </w:p>
    <w:p>
      <w:pPr>
        <w:spacing w:after="0"/>
        <w:ind w:left="0"/>
        <w:jc w:val="both"/>
      </w:pPr>
      <w:r>
        <w:rPr>
          <w:rFonts w:ascii="Times New Roman"/>
          <w:b w:val="false"/>
          <w:i w:val="false"/>
          <w:color w:val="000000"/>
          <w:sz w:val="28"/>
        </w:rPr>
        <w:t>
      лица с инвалидностью, имеющие несовершеннолетних детей;</w:t>
      </w:r>
    </w:p>
    <w:p>
      <w:pPr>
        <w:spacing w:after="0"/>
        <w:ind w:left="0"/>
        <w:jc w:val="both"/>
      </w:pPr>
      <w:r>
        <w:rPr>
          <w:rFonts w:ascii="Times New Roman"/>
          <w:b w:val="false"/>
          <w:i w:val="false"/>
          <w:color w:val="000000"/>
          <w:sz w:val="28"/>
        </w:rPr>
        <w:t>
      9) многодетные матери (семьи)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xml:space="preserve">
      10) лица из числа выпускников общеобразовательных школ текущего года, а именно: </w:t>
      </w:r>
    </w:p>
    <w:p>
      <w:pPr>
        <w:spacing w:after="0"/>
        <w:ind w:left="0"/>
        <w:jc w:val="both"/>
      </w:pPr>
      <w:r>
        <w:rPr>
          <w:rFonts w:ascii="Times New Roman"/>
          <w:b w:val="false"/>
          <w:i w:val="false"/>
          <w:color w:val="000000"/>
          <w:sz w:val="28"/>
        </w:rPr>
        <w:t>
      дети – сироты;</w:t>
      </w:r>
    </w:p>
    <w:p>
      <w:pPr>
        <w:spacing w:after="0"/>
        <w:ind w:left="0"/>
        <w:jc w:val="both"/>
      </w:pPr>
      <w:r>
        <w:rPr>
          <w:rFonts w:ascii="Times New Roman"/>
          <w:b w:val="false"/>
          <w:i w:val="false"/>
          <w:color w:val="000000"/>
          <w:sz w:val="28"/>
        </w:rPr>
        <w:t>
      дети, оставшиеся без попечения родителей;</w:t>
      </w:r>
    </w:p>
    <w:p>
      <w:pPr>
        <w:spacing w:after="0"/>
        <w:ind w:left="0"/>
        <w:jc w:val="both"/>
      </w:pPr>
      <w:r>
        <w:rPr>
          <w:rFonts w:ascii="Times New Roman"/>
          <w:b w:val="false"/>
          <w:i w:val="false"/>
          <w:color w:val="000000"/>
          <w:sz w:val="28"/>
        </w:rPr>
        <w:t>
      дети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xml:space="preserve">
      лица с инвалидностью всех категорий; </w:t>
      </w:r>
    </w:p>
    <w:p>
      <w:pPr>
        <w:spacing w:after="0"/>
        <w:ind w:left="0"/>
        <w:jc w:val="both"/>
      </w:pPr>
      <w:r>
        <w:rPr>
          <w:rFonts w:ascii="Times New Roman"/>
          <w:b w:val="false"/>
          <w:i w:val="false"/>
          <w:color w:val="000000"/>
          <w:sz w:val="28"/>
        </w:rPr>
        <w:t>
      граждане, оказавшиеся в трудной жизненной ситуации в связи с причинением ущерба имуществу вследствие стихийного бедствия или пожара;</w:t>
      </w:r>
    </w:p>
    <w:p>
      <w:pPr>
        <w:spacing w:after="0"/>
        <w:ind w:left="0"/>
        <w:jc w:val="both"/>
      </w:pPr>
      <w:r>
        <w:rPr>
          <w:rFonts w:ascii="Times New Roman"/>
          <w:b w:val="false"/>
          <w:i w:val="false"/>
          <w:color w:val="000000"/>
          <w:sz w:val="28"/>
        </w:rPr>
        <w:t>
      граждане, освободившиеся из мест лишения свободы;</w:t>
      </w:r>
    </w:p>
    <w:p>
      <w:pPr>
        <w:spacing w:after="0"/>
        <w:ind w:left="0"/>
        <w:jc w:val="both"/>
      </w:pPr>
      <w:r>
        <w:rPr>
          <w:rFonts w:ascii="Times New Roman"/>
          <w:b w:val="false"/>
          <w:i w:val="false"/>
          <w:color w:val="000000"/>
          <w:sz w:val="28"/>
        </w:rPr>
        <w:t xml:space="preserve">
      беременные женщины, своевременно обратившиеся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w:t>
      </w:r>
    </w:p>
    <w:p>
      <w:pPr>
        <w:spacing w:after="0"/>
        <w:ind w:left="0"/>
        <w:jc w:val="both"/>
      </w:pPr>
      <w:r>
        <w:rPr>
          <w:rFonts w:ascii="Times New Roman"/>
          <w:b w:val="false"/>
          <w:i w:val="false"/>
          <w:color w:val="000000"/>
          <w:sz w:val="28"/>
        </w:rPr>
        <w:t>
      граждане (семьи), имеющие детей в возрасте до одного года, со среднедушевым доходом, не превышающим однократного размера прожиточного минимума нуждающиеся в дополнительном детском питании по заключению медицинского учреждения;</w:t>
      </w:r>
    </w:p>
    <w:p>
      <w:pPr>
        <w:spacing w:after="0"/>
        <w:ind w:left="0"/>
        <w:jc w:val="both"/>
      </w:pPr>
      <w:r>
        <w:rPr>
          <w:rFonts w:ascii="Times New Roman"/>
          <w:b w:val="false"/>
          <w:i w:val="false"/>
          <w:color w:val="000000"/>
          <w:sz w:val="28"/>
        </w:rPr>
        <w:t>
      12)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 заболеванием;</w:t>
      </w:r>
    </w:p>
    <w:p>
      <w:pPr>
        <w:spacing w:after="0"/>
        <w:ind w:left="0"/>
        <w:jc w:val="both"/>
      </w:pPr>
      <w:r>
        <w:rPr>
          <w:rFonts w:ascii="Times New Roman"/>
          <w:b w:val="false"/>
          <w:i w:val="false"/>
          <w:color w:val="000000"/>
          <w:sz w:val="28"/>
        </w:rPr>
        <w:t>
      лица, страдающие болезнью, вызванной вирусом иммунодефицита человека (ВИЧ);</w:t>
      </w:r>
    </w:p>
    <w:p>
      <w:pPr>
        <w:spacing w:after="0"/>
        <w:ind w:left="0"/>
        <w:jc w:val="both"/>
      </w:pPr>
      <w:r>
        <w:rPr>
          <w:rFonts w:ascii="Times New Roman"/>
          <w:b w:val="false"/>
          <w:i w:val="false"/>
          <w:color w:val="000000"/>
          <w:sz w:val="28"/>
        </w:rPr>
        <w:t xml:space="preserve">
      дети, страдающие болезнью, вызванной вирусом иммунодефицита человека; </w:t>
      </w:r>
    </w:p>
    <w:p>
      <w:pPr>
        <w:spacing w:after="0"/>
        <w:ind w:left="0"/>
        <w:jc w:val="both"/>
      </w:pPr>
      <w:r>
        <w:rPr>
          <w:rFonts w:ascii="Times New Roman"/>
          <w:b w:val="false"/>
          <w:i w:val="false"/>
          <w:color w:val="000000"/>
          <w:sz w:val="28"/>
        </w:rPr>
        <w:t>
      лица, страдающие туберкулезным заболеванием, находящиеся на амбулаторном лечении;</w:t>
      </w:r>
    </w:p>
    <w:p>
      <w:pPr>
        <w:spacing w:after="0"/>
        <w:ind w:left="0"/>
        <w:jc w:val="both"/>
      </w:pPr>
      <w:r>
        <w:rPr>
          <w:rFonts w:ascii="Times New Roman"/>
          <w:b w:val="false"/>
          <w:i w:val="false"/>
          <w:color w:val="000000"/>
          <w:sz w:val="28"/>
        </w:rPr>
        <w:t>
      лица, страдающие заболеванием "системная красная волчанка";</w:t>
      </w:r>
    </w:p>
    <w:p>
      <w:pPr>
        <w:spacing w:after="0"/>
        <w:ind w:left="0"/>
        <w:jc w:val="both"/>
      </w:pPr>
      <w:r>
        <w:rPr>
          <w:rFonts w:ascii="Times New Roman"/>
          <w:b w:val="false"/>
          <w:i w:val="false"/>
          <w:color w:val="000000"/>
          <w:sz w:val="28"/>
        </w:rPr>
        <w:t>
      лица, страдающие сахарным диабетом;</w:t>
      </w:r>
    </w:p>
    <w:p>
      <w:pPr>
        <w:spacing w:after="0"/>
        <w:ind w:left="0"/>
        <w:jc w:val="both"/>
      </w:pPr>
      <w:r>
        <w:rPr>
          <w:rFonts w:ascii="Times New Roman"/>
          <w:b w:val="false"/>
          <w:i w:val="false"/>
          <w:color w:val="000000"/>
          <w:sz w:val="28"/>
        </w:rPr>
        <w:t>
      13) граждане, признанные в судебном либо ином установленном Законом Республики Казахстан "О реабилитации жертв политических репрессий" порядке жертвами политических репрессий или пострадавшими от политических репрессий";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w:t>
      </w:r>
    </w:p>
    <w:p>
      <w:pPr>
        <w:spacing w:after="0"/>
        <w:ind w:left="0"/>
        <w:jc w:val="both"/>
      </w:pPr>
      <w:r>
        <w:rPr>
          <w:rFonts w:ascii="Times New Roman"/>
          <w:b w:val="false"/>
          <w:i w:val="false"/>
          <w:color w:val="000000"/>
          <w:sz w:val="28"/>
        </w:rPr>
        <w:t>
      к Международному женскому дню для категории, указанной в подпункте 9) пункта 7 на основании списка уполномоченного органа;</w:t>
      </w:r>
    </w:p>
    <w:p>
      <w:pPr>
        <w:spacing w:after="0"/>
        <w:ind w:left="0"/>
        <w:jc w:val="both"/>
      </w:pPr>
      <w:r>
        <w:rPr>
          <w:rFonts w:ascii="Times New Roman"/>
          <w:b w:val="false"/>
          <w:i w:val="false"/>
          <w:color w:val="000000"/>
          <w:sz w:val="28"/>
        </w:rPr>
        <w:t>
      к Празднику единства народа Казахстана для категории, указанной в подпункте 13)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защитника Отечества для категорий, указанных в абзацах третьем, четвертом подпункта 2) и абзаце третьем подпункта 6)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Победы для категорий, указанных в подпункте 1), абзацах втором, пятом подпункта 2), подпунктах 3), 4), 5) и абзацах втором, четвертом, пятом, шестом подпункта 6) пункта 7 на основании списка уполномоченной организации;</w:t>
      </w:r>
    </w:p>
    <w:p>
      <w:pPr>
        <w:spacing w:after="0"/>
        <w:ind w:left="0"/>
        <w:jc w:val="both"/>
      </w:pPr>
      <w:r>
        <w:rPr>
          <w:rFonts w:ascii="Times New Roman"/>
          <w:b w:val="false"/>
          <w:i w:val="false"/>
          <w:color w:val="000000"/>
          <w:sz w:val="28"/>
        </w:rPr>
        <w:t>
      ко Дню Конституции Республики Казахстан для категорий, указанных в абзацах пятом и шестом подпункта 8) пункта 7 на основании списка уполномоченного органа;</w:t>
      </w:r>
    </w:p>
    <w:p>
      <w:pPr>
        <w:spacing w:after="0"/>
        <w:ind w:left="0"/>
        <w:jc w:val="both"/>
      </w:pPr>
      <w:r>
        <w:rPr>
          <w:rFonts w:ascii="Times New Roman"/>
          <w:b w:val="false"/>
          <w:i w:val="false"/>
          <w:color w:val="000000"/>
          <w:sz w:val="28"/>
        </w:rPr>
        <w:t>
      ко Дню Независимости для категорий, указанных в подпункте 7) и абзацах втором, третьем, четвертом подпункта 8) пункта 7 на основании списка уполномоченной организации;</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для категории, указанной в подпункте 1) пункта 7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пункта 7 на санаторно – курортное лечение в размере 50 (пятьдесят) МРП на основании заявления с приложением документов, указанных в подпунктах 1), 3) пункта 13 Типовых правил; </w:t>
      </w:r>
    </w:p>
    <w:p>
      <w:pPr>
        <w:spacing w:after="0"/>
        <w:ind w:left="0"/>
        <w:jc w:val="both"/>
      </w:pPr>
      <w:r>
        <w:rPr>
          <w:rFonts w:ascii="Times New Roman"/>
          <w:b w:val="false"/>
          <w:i w:val="false"/>
          <w:color w:val="000000"/>
          <w:sz w:val="28"/>
        </w:rPr>
        <w:t>
      для категорий, указанных в абзацах втором и третьем подпункта 8) пункта 7 на сопровождение законным представителем или индивидуальным помощником на санаторно- курортное лечение в размере 55 (пятьдесят пять)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для категории, указанной в абзаце втором подпункта 11) пункта 7 на приобретение твердого топлива в размере 4 (четыре) МРП (оказывается во втором полугодии) на основании списка уполномоченного органа;</w:t>
      </w:r>
    </w:p>
    <w:p>
      <w:pPr>
        <w:spacing w:after="0"/>
        <w:ind w:left="0"/>
        <w:jc w:val="both"/>
      </w:pPr>
      <w:r>
        <w:rPr>
          <w:rFonts w:ascii="Times New Roman"/>
          <w:b w:val="false"/>
          <w:i w:val="false"/>
          <w:color w:val="000000"/>
          <w:sz w:val="28"/>
        </w:rPr>
        <w:t>
      для категории, указанной в абзаце третьем подпункта 11) пункта 7 в размере 100 (сто) МРП на основании заявления с приложением документов, указанных в подпунктах 1), 3) пункта 13 Типовых правил и справки отдела по чрезвычайным ситуациям Железинского района;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11) пункта 7 в размере 10 (десять) МРП на основании заявления с приложением документов, указанных в подпунктах 1), 3) пункта 13 Типовых правил и справки об освобождении из мест лишения свободы; </w:t>
      </w:r>
    </w:p>
    <w:p>
      <w:pPr>
        <w:spacing w:after="0"/>
        <w:ind w:left="0"/>
        <w:jc w:val="both"/>
      </w:pPr>
      <w:r>
        <w:rPr>
          <w:rFonts w:ascii="Times New Roman"/>
          <w:b w:val="false"/>
          <w:i w:val="false"/>
          <w:color w:val="000000"/>
          <w:sz w:val="28"/>
        </w:rPr>
        <w:t>
      для категории, указанной в абзаце втором подпункта 12) пункта 7 в размере 10 (десять) МРП на основании заявления с приложением документов, указанных в подпунктах 1), 3) пункта 13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третьем подпункта 12) пункта 7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шестом подпункта 12) пункта 7 в размере 10 (десять) МРП на основании заявления с приложением документов, указанных в подпунктах 1), 3) пункта 13 Типовых правил,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для категорий, указанных в абзацах втором и третьем подпункта 10) пункта 7 на основании заявления с приложением документов, указанных в подпунктах 1), 3) пункта 13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для категории, указанной в абзаце седьмом подпункта 12) пункта 7 в размере 10 (десять) МРП на основании заявления с приложением документов, указанных в подпунктах 1), 3) пункта 13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для категории, указанной в подпункте 1) пункта 7 (на оздоровление) в размере 20 (двадцать)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категории, указанной в подпункте 1) пункта 7 на приобретение твердого топлива в размере 10 (десять)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подпункте 2), абзаце четвертом подпункта 3) и абзаце шестом подпункта 6) пункта 7 на приобретение твердого топлива в размере 50 000 (пятьдесят тысяч) тенге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абзацах втором, третьем подпункта 3), подпункте 4), абзацах втором, третьем, четвертом, пятом подпункта 6) пункта 7 на приобретение твердого топлива в размере 6 (шесть) МРП на основании списка уполномоченной организации;</w:t>
      </w:r>
    </w:p>
    <w:p>
      <w:pPr>
        <w:spacing w:after="0"/>
        <w:ind w:left="0"/>
        <w:jc w:val="both"/>
      </w:pPr>
      <w:r>
        <w:rPr>
          <w:rFonts w:ascii="Times New Roman"/>
          <w:b w:val="false"/>
          <w:i w:val="false"/>
          <w:color w:val="000000"/>
          <w:sz w:val="28"/>
        </w:rPr>
        <w:t>
      для категорий, указанных в подпунктах 5) и 7) пункта 7 на приобретение твердого топлива в размере 2 (два) МРП на основании списка уполномоченной организации;</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для категорий, указанных в абзацах третьем и четвертом подпункта 8) пункта 7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w:t>
      </w:r>
    </w:p>
    <w:p>
      <w:pPr>
        <w:spacing w:after="0"/>
        <w:ind w:left="0"/>
        <w:jc w:val="both"/>
      </w:pPr>
      <w:r>
        <w:rPr>
          <w:rFonts w:ascii="Times New Roman"/>
          <w:b w:val="false"/>
          <w:i w:val="false"/>
          <w:color w:val="000000"/>
          <w:sz w:val="28"/>
        </w:rPr>
        <w:t>
      для категории, указанной в абзацах втором и третьем подпункта 8) пункта 7 (нуждающиеся в перитонеальном диализе и гемодиализе на обследование и лечение)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категории, указанной в абзаце восьмом подпункта 8) пункта 7 для оплаты содержания детей в дошкольных организациях на каждого ребенка в размере 3 (три) МРП на основании заявления с приложением документов, указанных в подпунктах 1), 3) пункта 13 Типовых правил;</w:t>
      </w:r>
    </w:p>
    <w:p>
      <w:pPr>
        <w:spacing w:after="0"/>
        <w:ind w:left="0"/>
        <w:jc w:val="both"/>
      </w:pPr>
      <w:r>
        <w:rPr>
          <w:rFonts w:ascii="Times New Roman"/>
          <w:b w:val="false"/>
          <w:i w:val="false"/>
          <w:color w:val="000000"/>
          <w:sz w:val="28"/>
        </w:rPr>
        <w:t>
      для категории, указанной в абзаце четвертом подпункта 12) пункта 7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пятом подпункта 12) пункта 7 в размере 12 (двенадцать) МРП на основании списка, предоставляемого фтизиатрическим кабинетом коммунального государственного предприятия на </w:t>
      </w:r>
    </w:p>
    <w:p>
      <w:pPr>
        <w:spacing w:after="0"/>
        <w:ind w:left="0"/>
        <w:jc w:val="both"/>
      </w:pPr>
      <w:r>
        <w:rPr>
          <w:rFonts w:ascii="Times New Roman"/>
          <w:b w:val="false"/>
          <w:i w:val="false"/>
          <w:color w:val="000000"/>
          <w:sz w:val="28"/>
        </w:rPr>
        <w:t>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категорий, указанных в абзацах втором и третьем подпункта 10) пункта 7 на проживание, питание и проезд к месту жительства на период обучения, в размере 8 (восемь)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для категории, указанной в абзаце четвертом подпункта 10) пункта 7 на основании заявления с приложением документов, указанных в подпунктах 1), 2), 3) пункта 13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для категории, указанной в абзаце пятом подпункта 11) пункта 7 единовременную социальную помощь в размере 16,5 (шестнадцать целых пять десятых) МРП на основании заявления с приложением документов, указанных в подпунктах 1), 2), 3) пункта 13 Типовых правил</w:t>
      </w:r>
    </w:p>
    <w:p>
      <w:pPr>
        <w:spacing w:after="0"/>
        <w:ind w:left="0"/>
        <w:jc w:val="both"/>
      </w:pPr>
      <w:r>
        <w:rPr>
          <w:rFonts w:ascii="Times New Roman"/>
          <w:b w:val="false"/>
          <w:i w:val="false"/>
          <w:color w:val="000000"/>
          <w:sz w:val="28"/>
        </w:rPr>
        <w:t>
      ежемесячную социальную помощь:</w:t>
      </w:r>
    </w:p>
    <w:p>
      <w:pPr>
        <w:spacing w:after="0"/>
        <w:ind w:left="0"/>
        <w:jc w:val="both"/>
      </w:pPr>
      <w:r>
        <w:rPr>
          <w:rFonts w:ascii="Times New Roman"/>
          <w:b w:val="false"/>
          <w:i w:val="false"/>
          <w:color w:val="000000"/>
          <w:sz w:val="28"/>
        </w:rPr>
        <w:t>
      для категории, указанной в абзаце четвертом подпункта 10) пункта 7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для категории, указанной в абзаце шестом подпункта 11) пункта 7 на каждого ребенка в размере 5 (пять) МРП на основании заявления с приложением документов, указанных в подпунктах 1), 2), 3) пункта 13 Типовых правил".</w:t>
      </w:r>
    </w:p>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