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6890" w14:textId="11f6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Железинского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Железинского района Павлодарской области от 8 сентября 2022 года № 7. Зарегистрировано в Министерстве юстиции Республики Казахстан 12 сентября 2022 года № 29529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13) пункта 1 статьи 33 Закона Республики Казахстан "О местном государственном управлении и самоуправлении в Республике Казахстан", статьей 48 и подпунктом 2) пункта 2 статьи 50 Закона Республики Казахстан "О гражданской защите", постановлением Правительства Республики Казахстан от 2 июля 2014 года № 756 "Об установлении классификации чрезвычайных ситуаций природного и техногенного характера"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Объявить чрезвычайную ситуацию природного характера местного масштаба на территории Железинского района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Руководителем ликвидации чрезвычайной ситуации природного характера назначить курирующего заместителя акима Железинского района и поручить провести мероприятия, направленные на ликвидацию чрезвычайной ситуации природного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акима Железинского района"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решения на интернет – ресурсе акимата Железинского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 Железинского района 	А. 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