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a92a" w14:textId="460a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Железинского района Павлодарской области от 15 июля 2022 года № 6. Зарегистрировано в Министерстве юстиции Республики Казахстан 15 июля 2022 года № 28824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Объявить чрезвычайную ситуацию природного характера местного масштаба на территории Железинского района Павлодарской области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Руководителем ликвидации чрезвычайной ситуации природного характера назначить курирующего заместителя акима Железинского района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акима Железинского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решения на интернет – ресурсе акимата Железинского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Железинского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