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578ac" w14:textId="5c578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Баянаульского районного маслихата от 25 ноября 2019 года № 287/50 "О повышении базовых ставок земельного налога 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Баянаульского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18 октября 2022 года № 149/20. Зарегистрировано в Министерстве юстиции Республики Казахстан 22 октября 2022 года № 26048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25 ноября 2019 года № 287/50 "О повышении базовых ставок земельного налога 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Баянаульского района" (зарегистрировано в Реестре государственной регистрации нормативных правовых актов за № 6635).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