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aff9" w14:textId="4bc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5 апреля 2022 года № 1. Зарегистрировано в Министерстве юстиции Республики Казахстан 5 апреля 2022 года № 27432. Утратило силу решением акима Баянаульского района Павлодарской области от 2 октября 2024 года № 9/10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Баянаульского района Павлодарской области от 02.10.2024 </w:t>
      </w:r>
      <w:r>
        <w:rPr>
          <w:rFonts w:ascii="Times New Roman"/>
          <w:b w:val="false"/>
          <w:i w:val="false"/>
          <w:color w:val="ff0000"/>
          <w:sz w:val="28"/>
        </w:rPr>
        <w:t>№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Баянаульского района Мукашева Р.Р.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Баянаульского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