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99fc62" w14:textId="f99fc6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решения Актогайского районного маслихата Павлодарской области от 27 июня 2019 года № 246/50 "О повышении базовых ставок земельного налога и ставок единого земельного налога на не используемые в соответствии с земельным законодательством Республики Казахстан земли сельскохозяйственного назначения Актогайского района"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Актогайского районного маслихата Павлодарской области от 27 сентября 2022 года № 118/26. Зарегистрировано в Министерстве юстиции Республики Казахстан 27 сентября 2022 года № 29842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</w:t>
      </w:r>
      <w:r>
        <w:rPr>
          <w:rFonts w:ascii="Times New Roman"/>
          <w:b w:val="false"/>
          <w:i w:val="false"/>
          <w:color w:val="000000"/>
          <w:sz w:val="28"/>
        </w:rPr>
        <w:t xml:space="preserve">со статьей 27 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правовых актах", Актогайский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Актогайского районного маслихата Павлодарской области от 27 июня 2019 года № 246/50 "О повышении базовых ставок земельного налога и ставок единого земельного налога на не используемые в соответствии с земельным законодательством Республики Казахстан земли сельскохозяйственного назначения Актогайского района" (зарегистрированное в Реестре государственной регистрации нормативных правовых актов № 6463).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Актогайского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Ташенев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