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6240" w14:textId="4c76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5 августа 2022 года № 223. Зарегистрировано в Министерстве юстиции Республики Казахстан 11 августа 2022 года № 29094. Утратило силу постановлением акимата Актогайского района Павлодарской области от 2 декабря 2024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Актогайского района Павлодарской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Актогайского района,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Актогайского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Актогайского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Актогайского района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 переулок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Школьный, с правой стороны здания магазина "Mobile Shop"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"Елена", магазин "Лариса", магазин "В&amp;М", кафе "Машай", магазина "Mobile Shop"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Харьковка, переулок Пионерский, с правой стороны здания магазина индивидуального предпринимателя "Ябс Н.П."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"Ябс Н.П."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Кожамжар, улица Астана, с правой стороны здания государственного учреждения "Аппарат акима Кожамжарского сельского округа Актогайского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округ, село Жолболды, улица Мұхтар Әуезов, с правой стороны здания коммунального государственного учреждения "Средняя общеобразовательная школа имени Естая" отдела образования Актогайского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Ақжол, село Ақжол, улица Мира, с левой стороны пассажирской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Ақжол, село Ақжол, улица Драганова, с правой стороны здания почтового отделения акционерного общества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Ақжол, село Баскамыс, улица Ленина, с левой стороны здания мечети имени "Жантемір"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Ақжол, село Барлыбай, улица Специалистов, с правой стороны здания сельского клуба села Барлыбай государственного казенного коммунального предприятия "Дом культуры отдела культуры, физической культуры и спорта Актогайского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округ, село Караоба, улица Абая, с левой стороны здания магазина "Арай"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округ, село Ауельбек, улица Абая, с правой стороны здания сельского клуба села Ауельбек государственного казенного коммунального предприятия "Дом культуры отдела культуры, физической культуры и спорта Актогайского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Муткенова, улица Шарапиденова, напротив здания магазина "Арай"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округ, село Жалаулы, улица Тәуелсіздік, с левой стороны здания государственного учреждения "Аппарат акима Жалаулинского сельского округа Актогайского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округ, село Шолаксор, улица Болашақ, с левой стороны здания медицинского пункта села Шолаксор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