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5790" w14:textId="9e35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Актогайского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Актогайского района Павлодарской области от 5 апреля 2022 года № 1. Зарегистрировано в Министерстве юстиции Республики Казахстан 5 апреля 2022 года № 27437. Утратило силу решением акима Актогайского района Павлодарской области от 31 июля 2024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Актогайского района Павлодарской области от 31.07.2024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Актогайского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Актогайского района.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Актогайского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