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686d" w14:textId="6b36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 февраля 2022 года № 85/17. Зарегистрировано в Министерстве юстиции Республики Казахстан 21 февраля 2022 года № 26854. Утратило силу решением Актогайского районного маслихата Павлодарской области от 22 октября 2025 года № 221/38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22.10.2025 № 221/38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района" от 26 марта 2020 года № 289/61 (зарегистрировано в Реестре государственной регистрации нормативных правовых актов под № 6791).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Актогайского района".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размер оказания социальной поддержки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Актогайского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 или банков второго уровня.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Актогайского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(пяти) месячных расчетных показателей.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