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a6818" w14:textId="a6a68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от 11 ноября 2021 года № 73/11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городе Экибастузе"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22 декабря 2022 года № 184/25. Зарегистрировано в Министерстве юстиции Республики Казахстан 28 декабря 2022 года № 31307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городе Экибастузе" от 11 ноября 2021 года № 73/11 (зарегистрировано в Реестре государственной регистрации нормативных правовых актов под № 25622)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городе Экибастузе";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Экибастуз,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Экибастузе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Экибастузе разработаны в соответствии с Правилами оказания государственной услуги "Возмещение затрат на обучение на дому детей с инвалидностью",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акимата города Экибастуза" на основании справки из учебного заведения, подтверждающей факт обучения ребенка с инвалидностью на дому.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доходов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приложению 3 к Правилам возмещения затрат.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8 (восьми) месячным расчетным показателям на каждого ребенка с инвалидностью ежеквартально в течение учебного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