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6472" w14:textId="b596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Экибастузского городского маслихата от 8 января 2021 года № 497/64 "О повышении базовых ставок земельного налога на неиспользуемые в соответствии с земельным законодательством Республики Казахстан земли сельскохозяйственного назначения города Экибастуз"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29 сентября 2022 года № 164/22. Зарегистрировано в Министерстве юстиции Республики Казахстан 5 октября 2022 года № 30026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 повышении базовых ставок земельного налога на неиспользуемые в соответствии с земельным законодательством Республики Казахстан земли сельскохозяйственного назначения города Экибастуз" от 8 января 2021 года № 497/64 (зарегистрированное в Реестре государственной регистрации нормативных правовых актов под № 7191).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