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0010" w14:textId="9130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совместные постановление акимата города Экибастуза Павлодарской области от 28 апреля 2021 года № 328/4 и решение Экибастузского городского маслихата Павлодарской области от 28 апреля 2021 года №31/4 "О льготном проезде отдельных категорий граждан города Экибастуза на общественном пассажирском транспорте (кроме такси)"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Экибастуза Павлодарской области от 29 апреля 2022 года № 292/4 и решение Экибастузского городского маслихата Павлодарской области от 29 апреля 2022 года № 116/18. Зарегистрированы в Министерстве юстиции Республики Казахстан 6 мая 2022 года № 27929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Экибастуза ПОСТАНОВЛЯЕТ и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28 апреля 2021 года № 328/4 и решение Экибастузского городского маслихата Павлодарской области от 28 апреля 2021 года № 31/4 "О льготном проезде отдельных категорий граждан города Экибастуза на общественном пассажирском транспорте (кроме такси)" (зарегистрированное в Реестре государственной регистрации нормативных правовых актов за № 7284)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бесплатный проезд на общественном пассажирском транспорте (кроме такси), при наличии документа, подтверждающего право на льготу, следующим категориям граждан города Экибастуза: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ветеранам, приравненным по льготам к ветеранам Великой Отечественной войны;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боевых действий на территории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детям-инвалидам;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инвалидам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многодетным семьям, имеющим в своем составе четырех и более совместно проживающих несовершеннолетних детей в том числе детей обучающихся по очной форме обучения в организациях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детям, обучающимся в организациях среднего образования.".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совместные постановление и решение вводятся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