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55b4" w14:textId="31f5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 от 3 ноября 2017 года № 142/17 "Об утверждении норм образования и накопления коммунальных отходов по городу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14 октября 2022 года № 192/28. Зарегистрировано в Министерстве юстиции Республики Казахстан 17 октября 2022 года № 30180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 ноября 2017 года № 142/17 "Об утверждении норм образования и накопления коммунальных отходов по городу Аксу" (зарегистрировано в Реестре государственной регистрации нормативных правовых актов за № 5682).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