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2b4b" w14:textId="d982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17 марта 2017 года № 87/11 "Об определении размера и порядка оказания жилищной помощи малообеспеченным семьям (гражданам)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18 марта 2022 года № 135/21. Зарегистрировано в Министерстве юстиции Республики Казахстан 30 марта 2022 года № 27270. Утратило силу решением Аксуского городского маслихата Павлодарской области от 28 марта 2024 года № 119/18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119/18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"Об определении размера и порядка оказания жилищной помощи малообеспеченным семьям (гражданам) города Аксу" от 17 марта 2017 года № 87/11(зарегистрировано в Реестре государственной регистрации нормативных правовых актов под № 5458)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размера и порядка оказания жилищной помощи по городу Аксу";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2 статьи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 Аксуский городской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размер и порядок оказания жилищной помощи по городу Аксу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135/21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87/11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Аксу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Аксу,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7 (семь)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Аксу" (далее –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приказом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 или на текущие счета поставщиков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