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8b8b" w14:textId="cc0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ноября 2022 года № 179/24. Зарегистрировано в Министерстве юстиции Республики Казахстан 17 ноября 2022 года № 30576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городу Павлодар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норм образования и накопления коммунальных отходов по городу Павлодару" от 17 октября 2017 года № 204/26 (зарегистрировано в Реестре государственной регистрации нормативных правовых актов под № 5661).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Павлодар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