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5670" w14:textId="a4c5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12 сентября 2022 года № 1496/3. Зарегистрировано в Министерстве юстиции Республики Казахстан 13 сентября 2022 года № 29539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 (зарегистрировано в Реестре государственной регистрации нормативных правовых актов за № 4363)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города Павлодара";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Определить места для размещения агитационных печатных материалов для всех кандидатов на территории города Павлодар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Павлодара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"Бассейн" возле жилого дома № 37 улица Ледовского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"Прибрежная" напротив жилого дома № 29 улица Айманова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"Мира" напротив жилого дома № 7 улица Баян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"Благовещенский собор" напротив жилого дома № 6 улица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"Площадь Конституции" напротив жилого дома № 28 улица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"Торайгырова" напротив жилого дома № 30 улица Академика 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"Центральный универсальный магазин" напротив жилого дома № 136 улица Академика 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"Музыкальный колледж" возле здания государственного учреждения "Комплекс "Музыкальный колледж-музыкальная школа-интернат для одаренных детей" улица Торайгырова, 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54, напротив здания торгового центра "Барыс"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"проспект Нұрсұлтан Назарбаев" возле жилого дома № 101 улица Торайгырова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"Вокзал" напротив железнодорожного вокзала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"Научно-техническая библиотека" возле жилого дома № 86 улица Лермонтова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"Лермонтова" возле административного здания № 100/2 улица Лермонтова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"Школа № 5" возле жилого дома № 120 улица Лермонтова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"Ласточка" возле жилого дома № 29 проспект Нұрсұлтан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"Кафе "Весна" возле здания торгового дома "Алатау" улица Павлова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"Жасыбай" возле жилого дома № 101 улица Естая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"Мебельная фабрика" возле здания ресторана "Венеция" улица Малайсары батыр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"Восточный микрорайон" напротив административного здания № 108 улица Пятигорская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"Областная больница" напротив здания коммунального государственного предприятия на праве хозяйственного ведения "Павлодарская областная больница имени Г. Султанова"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"Целинная" возле жилого дома № 41 улица Запорожская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"Школа № 18" возле здания коммунального государственного учреждения "Средняя общеобразовательная школа № 18 города Павлодара" отдела образования города Павлодара,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"Ростовская" возле жилого дома № 50 улица Красноярская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"Каирбаева" возле жилого дома № 26 улица Мәшһүр Жүсіп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"Диагностический центр" напротив здания супермаркета "Small" улица Естая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"Диагностический центр" возле жилого дома № 39 улица Естая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"Чехова" напротив здания магазина кондитерских изделий "Ekler" улица Академика 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"М. Горького" возле жилого дома № 243 улица Академика Сатпаева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"Центральный рынок" возле жилого дома № 132 улица Естая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"8 марта" напротив административного здания, улица Мәшһүр Жүсіп, 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"Кооператор" возле жилого дома № 34 проспект Нұрсұлтан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"Толстого" возле жилого дома № 44 проспект Нұрсұлтан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"Торговый дом "Восток" напротив здания супермаркета "Small" улица 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"КДЦ имени К. Абусеитова"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"Торговый дом "Гулливер" возле здания торгового дома "Гулливер" проспект Нұрсұлтан Назарбаев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"Казахско-турецкий лицей возле здания коммунального государственного учреждения "Лицей-интернат "БІЛІМ-ИННОВАЦИЯ" для одаренных юношей" управления образования Павлодарской области, акимата Павлодарской области проспект Нұрсұлтан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"Павлодарский государственный университет" возле здания некоммерческого акционерного общества "Торайгыров университет" улица Академика Чокина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"Пионерская" возле здания коммунального государственного учреждения "Средняя общеобразовательная школа-гимназия № 9 города Павлодара" отдела образования города Павлодара,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"Академика Бектурова" возле жилого дома № 31 улица Академика Чокина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Чокина, 2/2, напротив здания речного вокзала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288, возле здания магазина "Асыл"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"Роддом" возле здания коммунального государственного предприятия на праве хозяйственного ведения "Павлодарская городская больница № 1"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"Магазин Айгуль" возле жилого дома № 168 проспект Нұрсұлтан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"Затонский рынок" возле здания коммунального государственного учреждения "Специальная школа-интернат № 4"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"Поликлиника № 4" возле здания филиала "Назарбаев Интеллектуальная школа химико-биологического направления" города Павлодар автономной организации образования "Назарбаев Интеллектуальные школы"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"Майры" возле жилого дома № 19 улица Майры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Майры, 27/1, возле здания Павлодарского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трамвайная остановка "Микрорайон Усольский" улица Бекхожина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"Областная детская больница" возле здания коммунального государственного предприятия на праве хозяйственного ведения "Павлодарская областная детская больница" управления здравоохранения Павлодарской области, акимата Павлодарской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"2-я Южная" возле жилого дома № 11/2 улица Амангельды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"Жаяу Мусы" возле жилого дома № 106 улица Уральская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"Гринвич" возле здания торгово-развлекательного центра "Batyr mall"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Ломова, 171, возле административного здания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"Диспетчерская" возле жилого дома № 168 улица Камзина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"Диспетчерская" возле торгового дома "Керуен"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"Тубполиклиника" возле здания коммунального государственного казенного предприятия "Павлодарский областной центр фтизиопульмонологии"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Алсеитова, 31, возле здания магазина "Табыс"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"Альянс" возле жилого дома № 10 улица Ворушина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"Дачи-1" проспект Нұрсұлтан Назарбаев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"Ладожская" возле жилого дома № 364 улица Камзина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Жанааул, улица 6 Жанааульская, 6/1,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Железнодорожников, улица Кленовая, 77/1,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Ауезова, 15, возле здания государственного коммунального казенного предприятия "Культурно-досуговый центр аппарата акима села Жетекши"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"Конечная" возле жилого дома № 3 улица Санияз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Кенжеколь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Ата заң, 3/1, возле здания государственного учреждения "Аппарат акима Кенжекольского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Кенжеколь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"Дружбы" возле жилого дома № 57 улица Дружбы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Кенжеколь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Шоктальская, 58, возле здания магазина "Жанбыр"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Куанова, 19, возле здания государственного коммунального казенного предприятия "Дом культуры аппарата акима Кенжекольского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Долгое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остановка, улица Мұрагер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Макаренко, 1 возле здания государственного казенного коммунального предприятия "Ясли-сад № 15 поселка Ленинский" аппарат акима поселка Ленинский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Макажанова, 19, возле здания магазина "Гастроном"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1, возле здания коммунального государственного учреждения "Основная общеобразовательная школа № 38 города Павлодара" отдела образования города Павлодара,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"Конечная" возле жилого дома № 3 улица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4/3, возле здания Павлодарского областного филиала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"Конечная" возле жилого дома № 8 улица Железнодорожная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"Школьная" возле жилого дома № 44 улица Октябрьская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