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930b" w14:textId="49b9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села Жетекши города Павлодара от 23 мая 2022 года № 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Жетекши города Павлодар Павлодарской области от 15 июля 2022 года № 7. Зарегистрировано в Министерстве юстиции Республики Казахстан 18 июля 2022 года № 28829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государственного учреждения "Павлодарская городская территориальная инспекция Комитета ветеринарного контроля и надзора Министерства сельского хозяйства Республики Казахстан" от 27 июня 2022 года № 1-26/289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мероприятия, установленные на территории села Жетекши города Павлодара Павлодарской области, в связи с проведением комплекса ветеринарных мероприятий по ликвидации болезней инфекционный ринотрахеит, вирусная диарея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Жетекши города Павлодара "Об установлении ограничительных мероприятий" от 23 мая 2022 года № 1 (зарегистрировано в Реестре государственной регистрации нормативных правовых актов за № 28178).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Жетекши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