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179c" w14:textId="08a1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30 июня 2022 года № 145/20. Зарегистрировано в Министерстве юстиции Республики Казахстан 5 июля 2022 года № 28714.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