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c70" w14:textId="ae9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перевозки пассажиров и багажа в городе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мая 2022 года № 709/2. Зарегистрировано в Министерстве юстиции Республики Казахстан 13 мая 2022 года № 28044.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 единый тариф для всех маршрутов на регулярные перевозки пассажиров и багажа в городе Павлодар в размере 100 (сто)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Павлодара Павлодарской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1747/2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Павлодара.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городским маслихатом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