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e701" w14:textId="e9fe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28 апреля 2022 года № 4. Зарегистрировано в Министерстве юстиции Республики Казахстан 3 мая 2022 года № 27866. Утратило силу решением акима города Павлодара Павлодарской области от 20 сентября 2022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Павлодар Павлодарской области от 20.09.2022 № 13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21 апреля 2022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