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3a1ff" w14:textId="133a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городе Павлодаре" от 16 сентября 2020 года № 523/70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7 апреля 2022 года № 128/18. Зарегистрировано в Министерстве юстиции Республики Казахстан 20 апреля 2022 года № 27672. Утратило силу решением Павлодарского городского маслихата Павлодарской области от 13 октября 2023 года № 65/8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Павлодарского городского маслихата Павлодарской области от 13.10.2023 № </w:t>
      </w:r>
      <w:r>
        <w:rPr>
          <w:rFonts w:ascii="Times New Roman"/>
          <w:b w:val="false"/>
          <w:i w:val="false"/>
          <w:color w:val="ff0000"/>
          <w:sz w:val="28"/>
        </w:rPr>
        <w:t>65/8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городе Павлодаре" от 16 сентября 2020 года № 523/70 (зарегистрировано в Реестре государственной регистрации нормативных правовых актов под № 7004)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в городе Павлодаре,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предоставляется гражданам из числа следующих категорий: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Великой Отечественной войны, а именно военнослужащие, проходившие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- Союза ССР), партизаны и подпольщики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 Великой Отечественной войны, а именно военнослужащие действующей армии и флота, партизаны и подпольщики Великой Отечественной войны, а также рабочие и служащие, ставшие инвалидами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ветераны боевых действий на территории других государств: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военнообязанные, призвавшиеся на учебные сборы и направлявшиеся в Афганистан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автомобильных батальонов, направлявшиеся в Афганистан для доставки грузов в эту страну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летного состава, совершавшие вылеты на боевые задания в Афганистан с территории бывшего Союза ССР;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принимавшие участие в качестве миротворцев в международной миротворческой операции в Ираке;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приравненные по льготам к участникам Великой Отечественной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приравненные по льготам к инвалидам Великой Отечественной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ставшие инвалидами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5 ) ветераны труда: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Герои Социалистического Труда, кавалеры ордена Славы трех степеней, Трудовой Славы трех степеней;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удостоенные звания "Қазақстанның Еңбек Ері";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6 ) другие лица, на которых распространяется действие Закона: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(умерших) при прохождении воинской службы в мирное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 (супруг) умершего инвалида Великой Отечественной войны или лица, приравненного по льготам к инвалидам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граждане, достигшие пенсионного возраста, получающие минимальный размер пенсии и (или) пособия или ниже минимального размера пенсии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от 80 лет и более (старше), получающие минимальный размер пенсии и (или) пособия или ниже минимального размера пенсии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признанные в судебном либо ином установленном Законом Республики Казахстан "О реабилитации жертв политических репрессий" порядке жертвами политических репрессий или пострадавшими от политических репрессий;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инвалиды,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с инвалидностью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1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2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3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воспитывающие детей с инвалидностью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спортсмены-инвалиды;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студенты с инвалидностью, имеющие выписку из профессиональной части индивидуальной программы реабилитации инвалида на получение высшего или средне-специального (профессионального) образования, и иных видов образования,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многодетные матери (семьи) из числа получателей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студентам медицинского университета, получившим социальную помощь на обучение до срока завершения учебы;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малообеспеченные граждане,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всех категорий, многодетные семьи (независимо от прожиточного минимума), семьи со среднедушевым доходом, не превышающим величину прожиточного минимума, установленного на момент обращения, проживающие в частном жилищном фонде с печным отоплением;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попавшие в трудную жизненную ситуацию в связи с причинением ущерба имуществу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освободившиеся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граждане, имеющие социально-значимые заболевания,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онкологическим заболеванием;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заболеванием вируса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страдающие заболеванием вируса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туберкулезным заболеванием, находящиеся на амбулаторном лечении;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заболеванием "системная красная волчанка";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оказывает без учета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праздничным дням: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Международному женскому дню для категории, указанной в подпункте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Празднику единства народа Казахстана для категории, указанных в абзацах втором, третьем подпункта 5), абзаце третьем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защитника Отечества для категорий, указанных в абзацах седьмом, восьмом подпункта 2), абзаце третьем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Победы для категорий, указанных в подпунктах 1), 3), 4), абзацах втором, третьем, четвертом, пятом, шестом, девятом подпункта 2), абзацах четвертом, пятом подпункта 5), абзацах втором, четвертом, пятом, шестом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Конституции Республики Казахстан для категории, указанных в абзацах шестом, восьмом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Первого Президента Республики Казахстан для категорий, указанных в абзацах первом, втором подпункта 7), абзацах втором, третьем, четвертом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ремонт жилья по фактическим затратам 500 (пятьсот) месячных расчетных показателей (далее - МРП)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2), в абзаце пятом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санаторно- курортное лечение в размере 50 (пятьдесят)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втором, третьем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сопровождение индивидуальным помощником на санаторно- курортное лечение в размере 55 (пятьдесят пять)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седьмом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подготовки к республиканским, международным соревнованиям в размере 15 (пятнадцать) МРП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абзаце третьем (с 18 лет и старше) подпункта 8) пункта 7 в размере 4 (четыре) МРП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100 (сто) МРП на основании заявления с приложением документов, указанных в подпунктах 1), 3) (действительна в течении шести месяцев)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четвертом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втором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 из коммунального государственного предприятия на праве хозяйственного ведения "Павлодарский областной онкологический диспансер";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(десять) МРП на основании списка, предоставляемого коммунальным государственным казенным предприятием "Павлодарский областной центр по профилактике и борьбе со СПИДом"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шестом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заключения врачебно-консультационной комиссии, подтверждающей болезнь;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абзаце втором подпункта 8) пункта 7 в размере 2,5 МРП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 оздоровление) в размере 20 (двадцать)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2), в абзацах третьем, четвертом, пятом подпункта 3), абзаце третьем подпункта 4), абзаце втором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 оздоровление) в размере 10 (десять)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ежемесячную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третьем, четвертом, пятом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(инвалидам, не способным самостоятельно себя обслужить и нуждающимся по состоянию здоровья в постоянной помощи, не имеющим трудоспособных совершеннолетних детей (супруга), обязанных содержать своих родителей (супруга) и заботиться о них, или имеющих близких родственников, которые по объективным причинам не могут обеспечить им постоянную помощь и уход (в силу преклонного возраста, имеют инвалидность первой, второй группы, онкологические, психические заболевания, находятся в местах лишения свободы или выехали на постоянное местожительство за пределы страны или проживают в другом населенном пункте) в размере 3 (три)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проживание, питание и проезд к месту жительства на период обучения, в размере 8 (восемь)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четвертом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двух кратного прожиточного минимума установленного Законом Республики Казахстан о республиканском бюджете на соответствующий финансовый год, на основании списка, предоставляемого коммунальным государственным казенным предприятием "Павлодарский областной центр по профилактике и борьбе со СПИДом"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для категории, указанной в абзаце пятом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(десять) МРП на основании списка, предоставляемого казенным государственным коммунальным предприятием "Областной Павлодарский противотуберкулезный диспансер".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