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0fc6" w14:textId="77a0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города Павлодар и населенных пунктах города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6 апреля 2022 года № 2. Зарегистрировано в Министерстве юстиции Республики Казахстан 8 апреля 2022 года № 27476. Утратило силу решением акима города Павлодара Павлодарской области от 9 сентября 2022 года № 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города Павлодар Павлодарской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ситуаций города Павлодара от 31 марта 2022 года № 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Павлодар, поселка Ленинский города Павлодар, сел Жетекши, Мойылды, Павлодарское города Павлодар и Кенжекольского сельского округа города Павлодар.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Павлодар.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