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a199" w14:textId="689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декабря 2022 года № 345/5. Зарегистрировано в Министерстве юстиции Республики Казахстан 22 декабря 2022 года № 31219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Павлодарской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февраля 2015 года № 56/2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за № 4410);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июля 2019 года № 204/2 "О внесении изменения в постановление акимата Павлодарской области от 26 февраля 2015 года № 56/2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за № 6476).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Павлодарской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