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1c25" w14:textId="d871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октября 2022 года № 305/4. Зарегистрировано в Министерстве юстиции Республики Казахстан 28 октября 2022 года № 30344. Утратило силу постановлением акимата Павлодарской области от 8 июня 2023 года № 129/3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08.06.2023 </w:t>
      </w:r>
      <w:r>
        <w:rPr>
          <w:rFonts w:ascii="Times New Roman"/>
          <w:b w:val="false"/>
          <w:i w:val="false"/>
          <w:color w:val="ff0000"/>
          <w:sz w:val="28"/>
        </w:rPr>
        <w:t>№ 129/3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родительской платы на дошкольное воспитание и обучение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воспитание и обучение в Павлодарской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27.02.2023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"Асыл бөбек"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 поселка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16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18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19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24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"Балдырған"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"Чайка"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"Айналайын" отдела образования города Аксу,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"Ақ бота" отдела образования Актогайского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"Айналайын"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"Айгөлек"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"Күншуақ"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"Қызғалдақ"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"Болашақ" отдела образования района Аққулы,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"Баянауыл ауылының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"Майқайың кенті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"Светлячок" отдела образования Железинского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отдела образования Иртышского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"Акбота"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"Карлыгаш" отдела образования Майского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села Кемеңгер"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села Новочерноярка"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"Розовский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села Набережное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"Заринский ясли-сад "Еркежан"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"Ямышевский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"Мичуринский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"Ольгинский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 бота" села Чернорецк" отдела образования Павлодарского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"Талбесік"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"Айналайн" отдела образования района Тереңкөл,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Успенского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Щербактинского района,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Экибастуза, управления образования Павлодарской области;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сәбилер бақшасы поселка Шидерты"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 - сад № 15"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сәбилербақшасы поселка Солнечный"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физкультурно – оздоровительного профиля"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ресурстық орталық"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мектепке дейінгі гимназия"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26"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27"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№28" отдела образования города Экибастуза,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"Қаржас"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City"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 города Павлодара – Дошкольный экоцентр"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Павлодара – Образовательно-развивающий центр "ZamanStar"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села Кенжеколь"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26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 города Павлодара – Центр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29 города Павлодара – Образовательно-развивающий центр Мерей"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36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39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42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47 села Мойылды"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52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57 города Павлодара – Центр полиязычного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ясли-сад № 82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86 города Павлодара - физкультурно-оздоровительный центр "Baby Land"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96 города Павлодара - Центр гармонического развития "Радуга"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117 села Павлодарское"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 города Павлодара – Центр этнокультурного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122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126 города Павлодара - Центр эстетического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 kid"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"NIMAT PV"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"ZerekBala" товарищества с ограниченной ответственностью "Заман–Альянс"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центр "Точка Роста"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в Павлодарской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Павлодарской области от 27.02.2023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и детский сад (от 0 до 3-х лет/ 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(от 0 до 3-х лет/от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(от 0 до 3-х лет/ 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(от 0 до 3-х лет/ от 3-х до 6-ти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