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37c3" w14:textId="3ea3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20 мая 2022 года № 135/1 "Об утверждении перечня субсидируемых видов удобрений и норм субсидий, а также объемов бюджетных средств на субсидирование удобрений (за исключением органических)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 октября 2022 года № 279/4. Зарегистрировано в Министерстве юстиции Республики Казахстан 10 октября 2022 года № 30088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20 мая 2022 года № 135/1 "Об утверждении перечня субсидируемых видов удобрений и норм субсидий, а также объемов бюджетных средств на субсидирование удобрений (за исключением органических) на 2022 год" (зарегистрировано в Реестре государственной регистрации нормативных правовых актов за № 28234)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2022 год в размере 1 121 370 000 (один миллиард сто двадцать один миллион триста семьдесят тысяч)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Утешова М.О.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