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5065" w14:textId="6895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16 сентября 2022 года № 195/16. Зарегистрировано в Министерстве юстиции Республики Казахстан 19 сентября 2022 года № 29667.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414681713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47720144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3564226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363396481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420138811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-7265056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6374338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13639394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1041937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-1041937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300838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1848878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383099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257710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1097771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2327888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289949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1592341 тысяча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1269454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5374758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на 2022 год резерв местного исполнительного органа области в сумме 753972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