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9fa5" w14:textId="7059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Павлодарского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8 августа 2022 года № 184/14. Зарегистрировано в Министерстве юстиции Республики Казахстан 10 августа 2022 года № 29073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со 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Павлодарского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184/14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Павлодарского  областного маслихата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Павлодарской области от 20 августа 2014 года "Об утверждении Правил содержания и выгула собак и кошек на территории населенных пунктов Павлодарской области" № 288/34 (зарегистрировано в Реестре государственной регистрации нормативных правовых актов за № 4029).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Павлодарской области от 12 декабря 2014 года "О внесении изменения в решение областного маслихата (XXXIV сессия, V созыв) от 20 августа 2014 года № 288/34 "Об утверждении Правил содержания и выгула собак и кошек на территории населенных пунктов Павлодарской области" № 311/37 (зарегистрировано в Реестре государственной регистрации нормативных правовых актов за № 4246).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Павлодарской области от 21 ноября 2018 года "Об утверждении Правил отлова и уничтожения бродячих собак и кошек на территории населенных пунктов Павлодарской области" № 280/25 (зарегистрировано в Реестре государственной регистрации нормативных правовых актов за № 6127).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