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ea35" w14:textId="709e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7 апреля 2016 года № 106/3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 августа 2022 года № 222/3. Зарегистрировано в Министерстве юстиции Республики Казахстан 9 августа 2022 года № 29070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апреля 2016 года № 106/3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5121)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настоящего постановления на интернет-ресурсе акимата Павлодарской области.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 обязанности акима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 Крук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областной маслихат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являющихся гражданскими служащими и работающих в сельской местности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(кроме заместителя по административно-хозяйственной части).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структурного подразделения, отдела, сектора, заведующий отделением.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Специалисты: врачи всех специальностей, инструктор, диетическая сестра, медицинская (ий) сестра (брат), социальный работник по уходу за престарелыми и инвалидами, социальный работник по уходу за детьми - инвалидами и инвалидами старше 18 лет с психоневрологическими заболеваниями, специалист по социальной работе, специалист структурного подразделения центра (службы) занятости, ассистент по социальной работе, консультант по социальной работе, инструктор по плаванию, инструктор по трудотерапии, методист медико-социальных учреждений (организаций), социальный работник по оценке и определению потребности в специальных социальных услугах, специалист по лечебной физической культуре, психолог, дефектолог, консультант по социальной работе центра занятости населения, ассистент центра занятости населения.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образования, являющихся гражданскими служащими и работающих в сельской местности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(кроме заместителя по административно-хозяйственной части).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(заведующий) мастерской, лабораторией, сектором, отделения, библиотеки.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Специалисты: учителя всех специальностей, мастер-преподаватель организации технического и профессионального, послесреднего образования, вожатый, воспитатель, инструктор, мастер, мастер производственного обучения организаций технического и профессионального, послесреднего образования, методист, музыкальный руководитель (основных служб), педагог-психолог, педагог-организатор, социальный педагог, педагог дополнительного образования, врачи всех специальностей, диетическая сестра, медицинская (ий) сестра (брат), библиотекарь, тренер-преподаватель.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106/3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культуры, являющихся гражданскими служащими и работающих в сельской местности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культуры и архивного дела (кроме заместителя по административно-хозяйственной части).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(заведующий) архивом, архивохранилищем, библиотеки, методическим кабинетом, производственной мастерской, руководитель структурного подразделения, сектора, отдела, филиала, художественный руководитель, руководитель коллектива (кружка), музыкальный руководитель.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Специалисты: аккомпаниатор, артист всех наименований, библиограф, библиотекарь, звукорежиссер, оператор звукозаписи, инструктор, культорганизатор, методист, художник, хореограф, главный хранитель фондов, архивист, архивариус, археограф, экскурсовод, архивист по учету фондов музеев, режиссер, концертмейстер, хормейстер, репетитор, редактор.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